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172a" w14:textId="3951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29 ноября 2019 года № 265 "Об утверждении Правил реализации механизмов стабилизации цен на социально значимые продовольственные товары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января 2023 года № 1. Зарегистрировано Департаментом юстиции Атырауской области 20 января 2023 года № 4976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ноября 2019 года № 265 "Об утверждении Правил реализации механизмов стабилизации цен на социально значимые продовольственные товары в Атырауской области" (зарегистрированное в Реестре государственной регистрации нормативных правовых актов № 4534)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Атырауской области,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рабочий орган – местный исполнительный орган – государственное учреждение "Управление предпринимательства и туризма Атырауской области".";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"36. Требования (критерии) к субъектам предпринимательства: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торговые организации (торговые сети, торговые дома, гипермаркеты, супермаркеты) которые осуществляют розничную торговлю и имеют в собственности либо на правах аренды торговые объекты, оснащенные складом предназначенные для хранения продовольственных товаров, отвечающие техническим требованиям, со сложившимися на территории области современными торговыми сетями и возможностью выполнения закупочных и иных операций с продовольственными товарами, и позволяющие обеспечить комплекс мер, направленный на сдерживание цен на социально значимые продовольственные товары, а также отечественных товаропроизводители социально-значимых продовольственных товаров, оптовые поставщики товаров;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просроченной задолженности по налогам и другим обязательным платежам в бюджет, а также перед банками второго уровня;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товаров, предусмотренных перечнем социально значимых продовольственных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предпринимательства не должна применяться процедура реалибилитации и (или) банкротства.".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