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7c97" w14:textId="15b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Аканбарак Аютасского сельского округа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Аютасского сельского округа района Шал акына Северо-Казахстанской области от 23 мая 2023 года № 13. Зарегистрировано Департаментом юстиции Северо-Казахстанской области 25 мая 2023 года № 7512-15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Северо-Казахстанской области от 08 июля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Центральную улицу села Аканбарак Аютасского сельского округа района Шал акына Северо-Казахстанской области на улицу Еркін Әуелбеков.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