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8076d" w14:textId="c2807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Шал акына Северо-Казахстанской области от 8 октября 2021 года № 12/3 "Об определении размера и порядка оказания жилищной помощи в районе Шал акына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1 ноября 2023 года № 9/2. Зарегистрировано в Департаменте юстиции Северо-Казахстанской области 2 ноября 2023 года № 7609-15. Утратило силу решением маслихата района Шал акына Северо-Казахстанской области от 5 апреля 2024 года № 16/1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Шал акына Северо-Казахстанской области от 05.04.2024 </w:t>
      </w:r>
      <w:r>
        <w:rPr>
          <w:rFonts w:ascii="Times New Roman"/>
          <w:b w:val="false"/>
          <w:i w:val="false"/>
          <w:color w:val="ff0000"/>
          <w:sz w:val="28"/>
        </w:rPr>
        <w:t>№ 16/1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определении размера и порядка оказания жилищной помощи в районе Шал акына Северо-Казахстанской области" от 8 октября 2021 года № 12/3 (зарегистрировано в Реестре государственной регистрации нормативных правовых актов под № 24791)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Жилищная помощь предоставляется за счет средств местного бюджета малообеспеченным семьям (гражданам) проживающим в районе Шал акына Северо-Казахстанской области,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 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органом, в размере 5 (пяти) процентов.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приказом Министра цифрового развития, инноваций и аэрокосмической промышленности Республики Казахстан от 28 июля 2023 года 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гражданам".";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"7-1. Уполномоченный орган отказывает в предоставлении жилищной помощи в порядке и сроки, установленные уполномоченным органом, осуществляющим руководство и межотраслевую координацию в сфере жилищных отношений и жилищно - коммунального хозяйства.";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Жилищная помощь прекращается в случаях: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района Шал акына;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 - социальные учреждения;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Излишне выплаченные суммы подлежат возврату в добровольном или ином установленном законодательством Республики Казахстан порядке.".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