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0194" w14:textId="5d50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октября 2021 года № 12/3 "Об определении размера и порядка оказания жилищной помощи малообеспеченным семьям (гражданам) в районе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5 мая 2023 года № 3/2. Зарегистрировано Департаментом юстиции Северо-Казахстанской области 11 мая 2023 года № 7495-15. Утратило силу решением маслихата района Шал акына Северо-Казахстанской области от 5 апреля 2024 года № 16/1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Шал акына Северо-Казахстанской области от 05.04.2024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определении размера и порядка оказания жилищной помощи малообеспеченным семьям (гражданам) в районе Шал акына Северо-Казахстанской области" от 8 октября 2021 года № 12/3 (зарегистрировано в Реестре государственной регистрации нормативных правовых актов под № 24791)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порядка оказания жилищной помощи в районе Шал акына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в районе Шал акына Северо-Казахстанской области согласно приложению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"Размер и порядок оказания жилищной помощи в районе Шал акына Северо-Казахстанской области";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