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68c2" w14:textId="3d36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3 октября 2023 года № 154. Зарегистрировано в Департаменте юстиции Северо-Казахстанской области 6 октября 2023 года № 7590-15. Утратило силу постановлением акимата Уалихановского района Северо-Казахстанской области от 22 октября 2024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Уалихановского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Уалихановского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специально отведенных мест для осуществления выездной торговли" от 19 апреля 2019 года № 97 (зарегистрировано в Реестре государственной регистрации нормативных правовых актов под № 5367).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Уалихановского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154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Уалихановского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центральный рынок по улице Гагарина 70, напротив магазина "Бауыржан" индивидуальный предприниматель "Темирбекова М.К."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"Бауыржан" индивидуальный предприниматель "Темирбекова М.К."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Уалиханова 86, центральная площадь, напротив здания коммунального государственного учреждения "Аппарат акима Кишкенекольского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Ахметжана Казымбетова 26, стадион имени Ахметжана Казымбетова, справа от здания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Актуесай, улица Жумабаева 18, справа от здания коммунального государственного учреждения "Актуесайская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Кондыбай, улица Ленина 17, справа от здания досуга "Мерей" коммунального государственного учреждения "Аппарат акима Актуесайского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Бидайык, улица Жапарова 34, справа от здания центра досуга коммунального государственного учреждения "Аппарат акима Бидайыкского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Ондирис, улица Жунусова 5, справа от детской площадки коммунального государственного учреждения "Аппарат акима Бидайыкского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Школьная 16, справа от детской площадки коммунального государственного учреждения "Аппарат акима Бидайыкского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Мортык, улица Интернациональная 13, слева от здания коммунального государственного учреждения "Мортукская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 улица Парковая 28, слева от здания коммунального государственного учреждения "Ельтайская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Каратерек, улица Торговая 12, справа от здания коммунального государственного учреждения "Аппарат акима Каратерекского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Школьная 1, справа от здания коммунального государственного учреждения "Аппарат акима Амангельдинского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Тлеусай, улица Ш.Уалиханова 5, справа от фельдшерского амбулаторного пункта Амангельдинского сельского округа Уалихановского района 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Акбулак, улица Мира 5, справа от здания коммунального государственного учреждения "Чеховская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Карашилик, улица Мира 5, справа от здания коммунального государственного учреждения "Карашиликская основная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 Улан, улица Ленина 10, слева от стадиона коммунального государственного учреждения "Аппарат акима Акбулакского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Кайрат, справа от здания коммунального государственного учреждения "Кайратская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улица Иманова 13, справа от здания центра досуга коммунального государственного учреждения "Аппарат акима Кайратского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Аккудык, улица Мира 15, справа от коммунального государственного учреждения "Аппарат акима Карасуского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Нива, улица Абая 18, справа от жилого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Кулыколь, улица Габдуллина 14, справа от здания коммунального государственного учреждения "Ауэзовская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улица Сейфуллина 24, справа от здания коммунального государственного учреждения "Каратальская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Муканова 1, справа от здания коммунального государственного учреждения "Берекинская основная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Тельжан, улица Мира 12, справа от здания центра досуга коммунального государственного учреждения "Аппарат акима Тельжанского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Кобенсай, справа от здания центра досуга коммунального государственного учреждения "Аппарат акима Тельжанского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