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ef7" w14:textId="c693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Уалихановского района Северо-Казахстанской области № 72 от 19 апреля 2022 года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Уалихановскому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29 сентября 2023 года № 149. Зарегистрировано в Департаменте юстиции Северо-Казахстанской области 29 сентября 2023 года № 7588-15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Уалихановского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утверждении Правил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Уалихановскому району" от 19 апреля 2022 года № 72 (зарегистрировано в Реестре государственной регистрации нормативных правовых актов под № 27732)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организации и проведения мероприятий по текущему или капитальному ремонту фасадов, кровли многоквартирных жилых домов, направленных на придание единого архитектурного облика Уалихановскому району,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2), 3),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общее имущество объекта кондоминиума - части объекта кондоминиума (фасады, подъезды, вестибюли, холлы, коридоры, лестничные марши и лестничные площадки, лифты, крыши, чердаки, технические этажи, подвалы, общедомовые инженерные системы и оборудование, абонентские почтовые ящики, земельный участок под многоквартирным жилым домом и (или) придомовой земельный участок, элементы благоустройства и другое имущество общего пользования), кроме квартир, нежилых помещений, парковочных мест, кладовок, находящихся в индивидуальной (раздельной) собственности;";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кондоминиум многоквартирного жилого дома (далее - кондоминиум) - форма собственности, зарегистрированная в порядке, определенном законодательством Республики Казахстан, при которой квартиры, нежилые помещения, парковочные места, кладовки находятся в индивидуальной (раздельной) собственности, а те части, которые не находятся в индивидуальной (раздельной) собственности, принадлежат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Уалихановского района"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Северо-Казахстанской области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Уалихановского района после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Уалихановского района.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