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863c" w14:textId="24d8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14-3 с. Зарегистрировано Департаментом юстиции Северо-Казахстанской области 18 апреля 2023 года № 7474-15. Утратило силу решением Уалихановского районного маслихата Северо-Казахстанской области от 15 ноября 2023 года № 14-10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14-10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Уалихановского района Северо-Казахстанской области в местах размещения туристов с 1 января по 31 декабря 2023 года включительно - 1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