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11c" w14:textId="e24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Тайыншинского района от 19 июня 2023 года № 26 "Об утверждении ставок туристского взноса для иностранцев на 2023 год на территории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88. Зарегистрировано в Департаменте юстиции Северо-Казахстанской области 16 ноября 2023 года № 7619-15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19 июня 2023 года № 26 "Об утверждении ставок туристского взноса для иностранцев на 2023 год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под №7538-15).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Тайыншинского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