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52a" w14:textId="f47f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53. Зарегистрировано Департаментом юстиции Северо-Казахстанской области 18 июля 2023 года № 7558-15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2023 год в сумме 26 (двадцать шесть)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