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51a2" w14:textId="179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Северо-Казахстанской области от 3 апреля 2019 года № 117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31 мая 2023 года № 194. Зарегистрировано Департаментом юстиции Северо-Казахстанской области 7 июня 2023 года № 7524-15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Тайыншинского района" от 3 апреля 2019 года № 117 (зарегистрировано в Реестре государственной регистрации нормативных правовых актов под № 5330)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области, курирующего данную сферу.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Тайыншинского районного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117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Тайыншинского района Северо-Казахстанской области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центра занятости населения;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структурного подразделения центра (службы) занятости;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лицами с инвалидностью;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ассистент центра занятости населения.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 государственного учреждения и государственного казенного предприятия районного значения;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государственного учреждения и государственного казенного предприятия районного значения;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администратор государственного учреждения и государственного казенного предприятия районного значения;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культорганизатор (основных служб);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(основных служб);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режиссер-постановщик;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художники всех наименований (основных служб);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инженер всех специальностей;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переводчик;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предприятия, хозяйства;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световой аппаратуры, видеозаписи, звукозаписи.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