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4bff" w14:textId="9194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на территории Мамлютского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12 мая 2023 года № 4/4. Зарегистрировано Департаментом юстиции Северо-Казахстанской области 15 мая 2023 года № 7497-15. Утратило силу решением маслихата Мамлютского района Северо-Казахстанской области от 28 декабря 2023 года № 16/7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28.12.2023 </w:t>
      </w:r>
      <w:r>
        <w:rPr>
          <w:rFonts w:ascii="Times New Roman"/>
          <w:b w:val="false"/>
          <w:i w:val="false"/>
          <w:color w:val="ff0000"/>
          <w:sz w:val="28"/>
        </w:rPr>
        <w:t>№ 16/7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на территории Мамлютского района Северо-Казахстанской области в размере 5 (пять)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