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c5a5" w14:textId="88fc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 и спорта, ветеринарии, проживающим и работающим в сельских населенных пунктах Кызылжарского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17 января 2023 года № 20/3. Зарегистрировано Департаментом юстиции Северо-Казахстанской области 20 января 2023 года № 7438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>5 статьи 18 Закона Республики Казахстан "О государственном регулировании агропромышленного комплекса и сельских территорий", маслихат Кызылжарского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 и спорта, ветеринарии, проживающим и работающим в сельских населенных пунктах Кызылжарского района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20/3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Кызылжарского района 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 и спорта, ветеринарии, проживающим и работающим в сельских населенных пунктах Кызылжарского района (далее – специалисты).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Оказание социальной поддержки специалистам осуществляется коммунальным государственным учреждением "Кызылжарский районный отдел занятости и социальных программ" (далее - уполномоченный орган), в пределах средств, предусмотренных на эти цели в районном бюджете.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Социальная поддержка оказывается без истребований заявлений от специалистов, на основании списков, утвержденных первыми руководителями государственных организации здравоохранения, социального обеспечения, образования, культуры и спорта и ветеринарии.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предоставляется уполномоченным органом в течение 5 (пяти) рабочих дней со дня принятия решения местного исполнительного органа о начале отопительного сезона.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 в течение 5 (пяти) рабочих дней со дня предоставления списков руководителями указанных учреждений.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2 (двух) месячных расчетных показателей.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