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477a" w14:textId="aab4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Кладбинка Кладбинского сельского округа Жамбылского района Северо-Казахстансккой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Кладбинского сельского округа Жамбылского района Северо-Казахстанской области от 13 июня 2023 года № 15. Зарегистрировано Департаментом юстиции Северо-Казахстанской области 15 июня 2023 года № 7535-15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от 1 марта 2022 года и с учетом мнения населения села Кладбинка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Кладбинка Кладбинского сельского округа Жамбылского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Октябрьская на улицу Әлия Молдағұлова;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Кирова на улицу Шоқан Уәлиханов;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Комсомольская на улицу Иван Яненко;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Советская на улицу Виктор Довженко.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Кладбинского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