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628df" w14:textId="f3628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Жамбылского района Северо-Казахстанской области от 30 июня 2015 года № 38/4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Жамбылского района Северо-Казахстанской области от 7 июня 2023 года № 4/17. Зарегистрировано Департаментом юстиции Северо-Казахстанской области 12 июня 2023 года № 7529-15. Утратило силу решением маслихата Жамбылского района Северо-Казахстанской области от 27 декабря 2023 года № 11/4</w:t>
      </w:r>
    </w:p>
    <w:p>
      <w:pPr>
        <w:spacing w:after="0"/>
        <w:ind w:left="0"/>
        <w:jc w:val="both"/>
      </w:pPr>
      <w:r>
        <w:rPr>
          <w:rFonts w:ascii="Times New Roman"/>
          <w:b w:val="false"/>
          <w:i w:val="false"/>
          <w:color w:val="ff0000"/>
          <w:sz w:val="28"/>
        </w:rPr>
        <w:t xml:space="preserve">
      Сноска. Утратило силу решением маслихата Жамбылского района Северо-Казахстанской области от 27.12.2023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Маслихат Жамбылского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Жамбылского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от 30 июня 2015 года № 38/4 (зарегистрировано в Реестре государственной регистрации нормативных правовых актов под № 3297) следующее изменения:</w:t>
      </w:r>
    </w:p>
    <w:bookmarkEnd w:id="1"/>
    <w:bookmarkStart w:name="z6" w:id="2"/>
    <w:p>
      <w:pPr>
        <w:spacing w:after="0"/>
        <w:ind w:left="0"/>
        <w:jc w:val="both"/>
      </w:pPr>
      <w:r>
        <w:rPr>
          <w:rFonts w:ascii="Times New Roman"/>
          <w:b w:val="false"/>
          <w:i w:val="false"/>
          <w:color w:val="000000"/>
          <w:sz w:val="28"/>
        </w:rPr>
        <w:t xml:space="preserve">
      Правила оказания социальной помощи, установления размеров и определения перечня отдельных категорий нуждающихся граждан в Жамбылском районе Северо-Казахстанской области,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их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 Жамбылского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июня 2023 года № 4/17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июня 2015 года № 38/4</w:t>
            </w:r>
          </w:p>
        </w:tc>
      </w:tr>
    </w:tbl>
    <w:bookmarkStart w:name="z20"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w:t>
      </w:r>
    </w:p>
    <w:bookmarkEnd w:id="4"/>
    <w:bookmarkStart w:name="z21" w:id="5"/>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Жамбылского района Северо-Казахстанской области (далее – Правила) разработаны в соответствии с Законом Республики Казахстан "О социальной защите лиц с инвалидностью в Республике Казахстан", Законом Республики Казахстан "О ветеранах" и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22" w:id="6"/>
    <w:p>
      <w:pPr>
        <w:spacing w:after="0"/>
        <w:ind w:left="0"/>
        <w:jc w:val="left"/>
      </w:pPr>
      <w:r>
        <w:rPr>
          <w:rFonts w:ascii="Times New Roman"/>
          <w:b/>
          <w:i w:val="false"/>
          <w:color w:val="000000"/>
        </w:rPr>
        <w:t xml:space="preserve"> Глава 1. Общие положения</w:t>
      </w:r>
    </w:p>
    <w:bookmarkEnd w:id="6"/>
    <w:bookmarkStart w:name="z23" w:id="7"/>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7"/>
    <w:bookmarkStart w:name="z24" w:id="8"/>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8"/>
    <w:bookmarkStart w:name="z25" w:id="9"/>
    <w:p>
      <w:pPr>
        <w:spacing w:after="0"/>
        <w:ind w:left="0"/>
        <w:jc w:val="both"/>
      </w:pPr>
      <w:r>
        <w:rPr>
          <w:rFonts w:ascii="Times New Roman"/>
          <w:b w:val="false"/>
          <w:i w:val="false"/>
          <w:color w:val="000000"/>
          <w:sz w:val="28"/>
        </w:rPr>
        <w:t>
      2) специальная комиссия – комиссия, создаваемая решением акима Жамбылского района Северо-Казахстанской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9"/>
    <w:bookmarkStart w:name="z26" w:id="10"/>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Агентства по стратегическому планированию и реформам Республики Казахстан Северо-Казахстанской области";</w:t>
      </w:r>
    </w:p>
    <w:bookmarkEnd w:id="10"/>
    <w:bookmarkStart w:name="z27" w:id="11"/>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1"/>
    <w:bookmarkStart w:name="z28" w:id="12"/>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2"/>
    <w:bookmarkStart w:name="z29" w:id="13"/>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30" w:id="14"/>
    <w:p>
      <w:pPr>
        <w:spacing w:after="0"/>
        <w:ind w:left="0"/>
        <w:jc w:val="both"/>
      </w:pPr>
      <w:r>
        <w:rPr>
          <w:rFonts w:ascii="Times New Roman"/>
          <w:b w:val="false"/>
          <w:i w:val="false"/>
          <w:color w:val="000000"/>
          <w:sz w:val="28"/>
        </w:rPr>
        <w:t>
      7) уполномоченный орган – коммунальное государственное учреждение "Отдел занятости и социальных программ акимата Жамбылского района Северо-Казахстанской области";</w:t>
      </w:r>
    </w:p>
    <w:bookmarkEnd w:id="14"/>
    <w:bookmarkStart w:name="z31" w:id="15"/>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32" w:id="16"/>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bookmarkEnd w:id="16"/>
    <w:bookmarkStart w:name="z33" w:id="17"/>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 и памятным датам.</w:t>
      </w:r>
    </w:p>
    <w:bookmarkEnd w:id="17"/>
    <w:bookmarkStart w:name="z34" w:id="1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bookmarkEnd w:id="18"/>
    <w:bookmarkStart w:name="z35" w:id="19"/>
    <w:p>
      <w:pPr>
        <w:spacing w:after="0"/>
        <w:ind w:left="0"/>
        <w:jc w:val="both"/>
      </w:pPr>
      <w:r>
        <w:rPr>
          <w:rFonts w:ascii="Times New Roman"/>
          <w:b w:val="false"/>
          <w:i w:val="false"/>
          <w:color w:val="000000"/>
          <w:sz w:val="28"/>
        </w:rPr>
        <w:t>
      5. Меры социальной поддержки, предусмотренные статьей 16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bookmarkEnd w:id="19"/>
    <w:bookmarkStart w:name="z36" w:id="20"/>
    <w:p>
      <w:pPr>
        <w:spacing w:after="0"/>
        <w:ind w:left="0"/>
        <w:jc w:val="left"/>
      </w:pPr>
      <w:r>
        <w:rPr>
          <w:rFonts w:ascii="Times New Roman"/>
          <w:b/>
          <w:i w:val="false"/>
          <w:color w:val="000000"/>
        </w:rPr>
        <w:t xml:space="preserve"> Глава 2. Порядок определения перечня категорий нуждающихся получателей и установления размеров социальной помощи</w:t>
      </w:r>
    </w:p>
    <w:bookmarkEnd w:id="20"/>
    <w:bookmarkStart w:name="z37" w:id="21"/>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единовременно, виде денежных выплат следующим категориям граждан:</w:t>
      </w:r>
    </w:p>
    <w:bookmarkEnd w:id="21"/>
    <w:bookmarkStart w:name="z38" w:id="22"/>
    <w:p>
      <w:pPr>
        <w:spacing w:after="0"/>
        <w:ind w:left="0"/>
        <w:jc w:val="both"/>
      </w:pPr>
      <w:r>
        <w:rPr>
          <w:rFonts w:ascii="Times New Roman"/>
          <w:b w:val="false"/>
          <w:i w:val="false"/>
          <w:color w:val="000000"/>
          <w:sz w:val="28"/>
        </w:rPr>
        <w:t>
      1) к Международному женскому дню – 8 марта:</w:t>
      </w:r>
    </w:p>
    <w:bookmarkEnd w:id="22"/>
    <w:bookmarkStart w:name="z39" w:id="23"/>
    <w:p>
      <w:pPr>
        <w:spacing w:after="0"/>
        <w:ind w:left="0"/>
        <w:jc w:val="both"/>
      </w:pPr>
      <w:r>
        <w:rPr>
          <w:rFonts w:ascii="Times New Roman"/>
          <w:b w:val="false"/>
          <w:i w:val="false"/>
          <w:color w:val="000000"/>
          <w:sz w:val="28"/>
        </w:rPr>
        <w:t>
      многодетным матерям, награжденным подвесками "Алтын алқа", "Күміс-алқа"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23"/>
    <w:bookmarkStart w:name="z40" w:id="24"/>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24"/>
    <w:bookmarkStart w:name="z41" w:id="25"/>
    <w:p>
      <w:pPr>
        <w:spacing w:after="0"/>
        <w:ind w:left="0"/>
        <w:jc w:val="both"/>
      </w:pPr>
      <w:r>
        <w:rPr>
          <w:rFonts w:ascii="Times New Roman"/>
          <w:b w:val="false"/>
          <w:i w:val="false"/>
          <w:color w:val="000000"/>
          <w:sz w:val="28"/>
        </w:rPr>
        <w:t>
      2) ко Дню защитника Отечества – 7 мая:</w:t>
      </w:r>
    </w:p>
    <w:bookmarkEnd w:id="25"/>
    <w:bookmarkStart w:name="z42" w:id="26"/>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26"/>
    <w:bookmarkStart w:name="z43" w:id="27"/>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27"/>
    <w:bookmarkStart w:name="z44" w:id="28"/>
    <w:p>
      <w:pPr>
        <w:spacing w:after="0"/>
        <w:ind w:left="0"/>
        <w:jc w:val="both"/>
      </w:pPr>
      <w:r>
        <w:rPr>
          <w:rFonts w:ascii="Times New Roman"/>
          <w:b w:val="false"/>
          <w:i w:val="false"/>
          <w:color w:val="000000"/>
          <w:sz w:val="28"/>
        </w:rPr>
        <w:t>
      3) ко Дню Победы – 9 мая:</w:t>
      </w:r>
    </w:p>
    <w:bookmarkEnd w:id="28"/>
    <w:bookmarkStart w:name="z45" w:id="29"/>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1 500 000 (один миллион пятьсот тысяч) тенге;</w:t>
      </w:r>
    </w:p>
    <w:bookmarkEnd w:id="29"/>
    <w:bookmarkStart w:name="z46" w:id="30"/>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1 500 000 (один миллион пятьсот тысяч) тенге;</w:t>
      </w:r>
    </w:p>
    <w:bookmarkEnd w:id="30"/>
    <w:bookmarkStart w:name="z47" w:id="3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1"/>
    <w:bookmarkStart w:name="z48" w:id="3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32"/>
    <w:bookmarkStart w:name="z49" w:id="3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33"/>
    <w:bookmarkStart w:name="z50" w:id="3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34"/>
    <w:bookmarkStart w:name="z51" w:id="3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35"/>
    <w:bookmarkStart w:name="z52" w:id="36"/>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36"/>
    <w:bookmarkStart w:name="z53" w:id="37"/>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37"/>
    <w:bookmarkStart w:name="z54" w:id="3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38"/>
    <w:bookmarkStart w:name="z55" w:id="39"/>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39"/>
    <w:bookmarkStart w:name="z56" w:id="40"/>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40"/>
    <w:bookmarkStart w:name="z57" w:id="41"/>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супруга (супруг)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41"/>
    <w:bookmarkStart w:name="z58" w:id="42"/>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42"/>
    <w:bookmarkStart w:name="z59" w:id="43"/>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43"/>
    <w:bookmarkStart w:name="z60" w:id="44"/>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15 (пятнадцать) месячных расчетных показателей;</w:t>
      </w:r>
    </w:p>
    <w:bookmarkEnd w:id="44"/>
    <w:bookmarkStart w:name="z61" w:id="45"/>
    <w:p>
      <w:pPr>
        <w:spacing w:after="0"/>
        <w:ind w:left="0"/>
        <w:jc w:val="both"/>
      </w:pPr>
      <w:r>
        <w:rPr>
          <w:rFonts w:ascii="Times New Roman"/>
          <w:b w:val="false"/>
          <w:i w:val="false"/>
          <w:color w:val="000000"/>
          <w:sz w:val="28"/>
        </w:rPr>
        <w:t>
      лица,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45"/>
    <w:bookmarkStart w:name="z62" w:id="46"/>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46"/>
    <w:bookmarkStart w:name="z63" w:id="47"/>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47"/>
    <w:bookmarkStart w:name="z64" w:id="48"/>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48"/>
    <w:bookmarkStart w:name="z65" w:id="49"/>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35 (тридцать пять) месячных расчетных показателей;</w:t>
      </w:r>
    </w:p>
    <w:bookmarkEnd w:id="49"/>
    <w:bookmarkStart w:name="z66" w:id="50"/>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35 (тридцать пять) месячных расчетных показателей;</w:t>
      </w:r>
    </w:p>
    <w:bookmarkEnd w:id="50"/>
    <w:bookmarkStart w:name="z67" w:id="51"/>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35 (тридцать пять) месячных расчетных показателей;</w:t>
      </w:r>
    </w:p>
    <w:bookmarkEnd w:id="51"/>
    <w:bookmarkStart w:name="z68" w:id="52"/>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35 (тридцать пять) месячных расчетных показателей;</w:t>
      </w:r>
    </w:p>
    <w:bookmarkEnd w:id="52"/>
    <w:bookmarkStart w:name="z69" w:id="53"/>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35 (тридцать пять) месячных расчетных показателей;</w:t>
      </w:r>
    </w:p>
    <w:bookmarkEnd w:id="53"/>
    <w:bookmarkStart w:name="z70" w:id="5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35 (тридцать пять) месячных расчетных показателей;</w:t>
      </w:r>
    </w:p>
    <w:bookmarkEnd w:id="54"/>
    <w:bookmarkStart w:name="z71" w:id="55"/>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35 (тридцать пять) месячных расчетных показателей;</w:t>
      </w:r>
    </w:p>
    <w:bookmarkEnd w:id="55"/>
    <w:bookmarkStart w:name="z72" w:id="56"/>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35 (тридцать пять) месячных расчетных показателей;</w:t>
      </w:r>
    </w:p>
    <w:bookmarkEnd w:id="56"/>
    <w:bookmarkStart w:name="z73" w:id="57"/>
    <w:p>
      <w:pPr>
        <w:spacing w:after="0"/>
        <w:ind w:left="0"/>
        <w:jc w:val="both"/>
      </w:pPr>
      <w:r>
        <w:rPr>
          <w:rFonts w:ascii="Times New Roman"/>
          <w:b w:val="false"/>
          <w:i w:val="false"/>
          <w:color w:val="000000"/>
          <w:sz w:val="28"/>
        </w:rPr>
        <w:t>
      рабочим и служащим, направлявшиеся на работу в Афганистан в период с 1 декабря 1979 года по декабрь 1989 года и другие страны, в которых велись боевые действия – в размере 35 (тридцать пять) месячных расчетных показателей;</w:t>
      </w:r>
    </w:p>
    <w:bookmarkEnd w:id="57"/>
    <w:bookmarkStart w:name="z74" w:id="58"/>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 в размере 35 (тридцать пять) месячных расчетных показателей;</w:t>
      </w:r>
    </w:p>
    <w:bookmarkEnd w:id="58"/>
    <w:bookmarkStart w:name="z75" w:id="59"/>
    <w:p>
      <w:pPr>
        <w:spacing w:after="0"/>
        <w:ind w:left="0"/>
        <w:jc w:val="both"/>
      </w:pPr>
      <w:r>
        <w:rPr>
          <w:rFonts w:ascii="Times New Roman"/>
          <w:b w:val="false"/>
          <w:i w:val="false"/>
          <w:color w:val="000000"/>
          <w:sz w:val="28"/>
        </w:rPr>
        <w:t>
      военнослужащим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35 (тридцать пять) месячных расчетных показателей;</w:t>
      </w:r>
    </w:p>
    <w:bookmarkEnd w:id="59"/>
    <w:bookmarkStart w:name="z76" w:id="60"/>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35 (тридцать пять) месячных расчетных показателей;</w:t>
      </w:r>
    </w:p>
    <w:bookmarkEnd w:id="60"/>
    <w:bookmarkStart w:name="z77" w:id="6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 в размере 35 (тридцать пять) месячных расчетных показателей;</w:t>
      </w:r>
    </w:p>
    <w:bookmarkEnd w:id="61"/>
    <w:bookmarkStart w:name="z78" w:id="62"/>
    <w:p>
      <w:pPr>
        <w:spacing w:after="0"/>
        <w:ind w:left="0"/>
        <w:jc w:val="both"/>
      </w:pPr>
      <w:r>
        <w:rPr>
          <w:rFonts w:ascii="Times New Roman"/>
          <w:b w:val="false"/>
          <w:i w:val="false"/>
          <w:color w:val="000000"/>
          <w:sz w:val="28"/>
        </w:rPr>
        <w:t>
      4) ко Дню Конституции Республики Казахстан – 30 августа:</w:t>
      </w:r>
    </w:p>
    <w:bookmarkEnd w:id="62"/>
    <w:bookmarkStart w:name="z79" w:id="63"/>
    <w:p>
      <w:pPr>
        <w:spacing w:after="0"/>
        <w:ind w:left="0"/>
        <w:jc w:val="both"/>
      </w:pPr>
      <w:r>
        <w:rPr>
          <w:rFonts w:ascii="Times New Roman"/>
          <w:b w:val="false"/>
          <w:i w:val="false"/>
          <w:color w:val="000000"/>
          <w:sz w:val="28"/>
        </w:rPr>
        <w:t>
      Героям Социалистического Труда, кавалерам орденов Трудовой Славы трех степеней – в размере 10 (десять) месячных расчетных показателей;</w:t>
      </w:r>
    </w:p>
    <w:bookmarkEnd w:id="63"/>
    <w:bookmarkStart w:name="z80" w:id="64"/>
    <w:p>
      <w:pPr>
        <w:spacing w:after="0"/>
        <w:ind w:left="0"/>
        <w:jc w:val="both"/>
      </w:pPr>
      <w:r>
        <w:rPr>
          <w:rFonts w:ascii="Times New Roman"/>
          <w:b w:val="false"/>
          <w:i w:val="false"/>
          <w:color w:val="000000"/>
          <w:sz w:val="28"/>
        </w:rPr>
        <w:t>
      лицам, удостоенным звания "Қазақстанның Еңбек Ері", "Халық қаһарманы" – в размере 10 (десять) месячных расчетных показателей;</w:t>
      </w:r>
    </w:p>
    <w:bookmarkEnd w:id="64"/>
    <w:bookmarkStart w:name="z81" w:id="65"/>
    <w:p>
      <w:pPr>
        <w:spacing w:after="0"/>
        <w:ind w:left="0"/>
        <w:jc w:val="both"/>
      </w:pPr>
      <w:r>
        <w:rPr>
          <w:rFonts w:ascii="Times New Roman"/>
          <w:b w:val="false"/>
          <w:i w:val="false"/>
          <w:color w:val="000000"/>
          <w:sz w:val="28"/>
        </w:rPr>
        <w:t>
      лицам, являющиеся получателями пенсионных выплат по возрасту или пенсионных выплат по выслуге лет и награжденным орденами или медалями бывшего Союза ССР или Республики Казахстан либо удостоенным почетных званий бывшего Союза ССР или Республики Казахстан, либо награжденным почетными грамотами Республики Казахстан, либо награжденным ведомственными наградами Республики Казахстан – в размере 10 (десять) месячных расчетных показателей;</w:t>
      </w:r>
    </w:p>
    <w:bookmarkEnd w:id="65"/>
    <w:bookmarkStart w:name="z82" w:id="66"/>
    <w:p>
      <w:pPr>
        <w:spacing w:after="0"/>
        <w:ind w:left="0"/>
        <w:jc w:val="both"/>
      </w:pPr>
      <w:r>
        <w:rPr>
          <w:rFonts w:ascii="Times New Roman"/>
          <w:b w:val="false"/>
          <w:i w:val="false"/>
          <w:color w:val="000000"/>
          <w:sz w:val="28"/>
        </w:rPr>
        <w:t>
      5) ко Дню Независимости – 16 декабря:</w:t>
      </w:r>
    </w:p>
    <w:bookmarkEnd w:id="66"/>
    <w:bookmarkStart w:name="z83" w:id="67"/>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67"/>
    <w:bookmarkStart w:name="z84" w:id="68"/>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68"/>
    <w:bookmarkStart w:name="z85" w:id="69"/>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69"/>
    <w:bookmarkStart w:name="z86" w:id="70"/>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70"/>
    <w:bookmarkStart w:name="z87" w:id="71"/>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71"/>
    <w:bookmarkStart w:name="z88" w:id="72"/>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72"/>
    <w:bookmarkStart w:name="z89" w:id="73"/>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73"/>
    <w:bookmarkStart w:name="z90" w:id="74"/>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74"/>
    <w:bookmarkStart w:name="z91" w:id="75"/>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75"/>
    <w:bookmarkStart w:name="z92" w:id="76"/>
    <w:p>
      <w:pPr>
        <w:spacing w:after="0"/>
        <w:ind w:left="0"/>
        <w:jc w:val="both"/>
      </w:pPr>
      <w:r>
        <w:rPr>
          <w:rFonts w:ascii="Times New Roman"/>
          <w:b w:val="false"/>
          <w:i w:val="false"/>
          <w:color w:val="000000"/>
          <w:sz w:val="28"/>
        </w:rPr>
        <w:t>
      7. Социальная помощь предоставляется с учетом среднедушевого дохода лица (семьи), не превышающего порога однократного размера прожиточного минимума категориям граждан по следующим основаниям:</w:t>
      </w:r>
    </w:p>
    <w:bookmarkEnd w:id="76"/>
    <w:bookmarkStart w:name="z93" w:id="77"/>
    <w:p>
      <w:pPr>
        <w:spacing w:after="0"/>
        <w:ind w:left="0"/>
        <w:jc w:val="both"/>
      </w:pPr>
      <w:r>
        <w:rPr>
          <w:rFonts w:ascii="Times New Roman"/>
          <w:b w:val="false"/>
          <w:i w:val="false"/>
          <w:color w:val="000000"/>
          <w:sz w:val="28"/>
        </w:rPr>
        <w:t>
      сиротство и отсутствие родительского попечения, безнадзорность несовершеннолетних, в том числе девиантное поведение;</w:t>
      </w:r>
    </w:p>
    <w:bookmarkEnd w:id="77"/>
    <w:bookmarkStart w:name="z94" w:id="78"/>
    <w:p>
      <w:pPr>
        <w:spacing w:after="0"/>
        <w:ind w:left="0"/>
        <w:jc w:val="both"/>
      </w:pPr>
      <w:r>
        <w:rPr>
          <w:rFonts w:ascii="Times New Roman"/>
          <w:b w:val="false"/>
          <w:i w:val="false"/>
          <w:color w:val="000000"/>
          <w:sz w:val="28"/>
        </w:rPr>
        <w:t>
      нахождение несовершеннолетних в специальных организациях образования, организациях образования с особым режимом содержания; ограничение возможностей раннего психофизического развития детей от рождения до трех лет;</w:t>
      </w:r>
    </w:p>
    <w:bookmarkEnd w:id="78"/>
    <w:bookmarkStart w:name="z95" w:id="79"/>
    <w:p>
      <w:pPr>
        <w:spacing w:after="0"/>
        <w:ind w:left="0"/>
        <w:jc w:val="both"/>
      </w:pPr>
      <w:r>
        <w:rPr>
          <w:rFonts w:ascii="Times New Roman"/>
          <w:b w:val="false"/>
          <w:i w:val="false"/>
          <w:color w:val="000000"/>
          <w:sz w:val="28"/>
        </w:rPr>
        <w:t>
      стойкие нарушения функций организма, обусловленные физическими и (или) умственными возможностями;</w:t>
      </w:r>
    </w:p>
    <w:bookmarkEnd w:id="79"/>
    <w:bookmarkStart w:name="z96" w:id="80"/>
    <w:p>
      <w:pPr>
        <w:spacing w:after="0"/>
        <w:ind w:left="0"/>
        <w:jc w:val="both"/>
      </w:pPr>
      <w:r>
        <w:rPr>
          <w:rFonts w:ascii="Times New Roman"/>
          <w:b w:val="false"/>
          <w:i w:val="false"/>
          <w:color w:val="000000"/>
          <w:sz w:val="28"/>
        </w:rPr>
        <w:t>
      ограничение жизнедеятельности вследствие социально значимых заболеваний и заболеваний, представляющих опасность для окружающих;</w:t>
      </w:r>
    </w:p>
    <w:bookmarkEnd w:id="80"/>
    <w:bookmarkStart w:name="z97" w:id="81"/>
    <w:p>
      <w:pPr>
        <w:spacing w:after="0"/>
        <w:ind w:left="0"/>
        <w:jc w:val="both"/>
      </w:pPr>
      <w:r>
        <w:rPr>
          <w:rFonts w:ascii="Times New Roman"/>
          <w:b w:val="false"/>
          <w:i w:val="false"/>
          <w:color w:val="000000"/>
          <w:sz w:val="28"/>
        </w:rPr>
        <w:t>
      неспособность к самообслуживанию в связи с преклонным возрастом, вследствие перенесенной болезни и (или) инвалидности;</w:t>
      </w:r>
    </w:p>
    <w:bookmarkEnd w:id="81"/>
    <w:bookmarkStart w:name="z98" w:id="82"/>
    <w:p>
      <w:pPr>
        <w:spacing w:after="0"/>
        <w:ind w:left="0"/>
        <w:jc w:val="both"/>
      </w:pPr>
      <w:r>
        <w:rPr>
          <w:rFonts w:ascii="Times New Roman"/>
          <w:b w:val="false"/>
          <w:i w:val="false"/>
          <w:color w:val="000000"/>
          <w:sz w:val="28"/>
        </w:rPr>
        <w:t>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 единовременно в размере 10 (десять) месячных расчетных показателей, срок оказания не позднее шести месяцев со дня наступления трудной жизненной ситуации.</w:t>
      </w:r>
    </w:p>
    <w:bookmarkEnd w:id="82"/>
    <w:bookmarkStart w:name="z99" w:id="83"/>
    <w:p>
      <w:pPr>
        <w:spacing w:after="0"/>
        <w:ind w:left="0"/>
        <w:jc w:val="both"/>
      </w:pPr>
      <w:r>
        <w:rPr>
          <w:rFonts w:ascii="Times New Roman"/>
          <w:b w:val="false"/>
          <w:i w:val="false"/>
          <w:color w:val="000000"/>
          <w:sz w:val="28"/>
        </w:rPr>
        <w:t>
      8. Социальная помощь предоставляется без учета доходов следующим категориям граждан, оказавшимся в трудной жизненной ситуации:</w:t>
      </w:r>
    </w:p>
    <w:bookmarkEnd w:id="83"/>
    <w:bookmarkStart w:name="z100" w:id="84"/>
    <w:p>
      <w:pPr>
        <w:spacing w:after="0"/>
        <w:ind w:left="0"/>
        <w:jc w:val="both"/>
      </w:pPr>
      <w:r>
        <w:rPr>
          <w:rFonts w:ascii="Times New Roman"/>
          <w:b w:val="false"/>
          <w:i w:val="false"/>
          <w:color w:val="000000"/>
          <w:sz w:val="28"/>
        </w:rPr>
        <w:t>
      детям с заболеванием вызванным вирусом иммунодефицита человека (ВИЧ) для постоянного ухода и дополнительного усиленного питания на основании списка, предоставляемого организацией здравоохранения, осуществляющей деятельность в сфере профилактики ВИЧ-инфекции, ежемесячно в размере 2 (двух) кратного прожиточного минимума;</w:t>
      </w:r>
    </w:p>
    <w:bookmarkEnd w:id="84"/>
    <w:bookmarkStart w:name="z101" w:id="85"/>
    <w:p>
      <w:pPr>
        <w:spacing w:after="0"/>
        <w:ind w:left="0"/>
        <w:jc w:val="both"/>
      </w:pPr>
      <w:r>
        <w:rPr>
          <w:rFonts w:ascii="Times New Roman"/>
          <w:b w:val="false"/>
          <w:i w:val="false"/>
          <w:color w:val="000000"/>
          <w:sz w:val="28"/>
        </w:rPr>
        <w:t>
      гражданину (семье) по причине ущерба ему (ей) либо его (ее) имуществу вследствие стихийного бедствия или пожара – единовременно в размере 100 (сто) месячных расчетных показателей одному из собственников жилья (жилого строения), срок оказания не позднее шести месяцев с момента наступления трудной жизненной ситуации;</w:t>
      </w:r>
    </w:p>
    <w:bookmarkEnd w:id="85"/>
    <w:bookmarkStart w:name="z102" w:id="86"/>
    <w:p>
      <w:pPr>
        <w:spacing w:after="0"/>
        <w:ind w:left="0"/>
        <w:jc w:val="both"/>
      </w:pPr>
      <w:r>
        <w:rPr>
          <w:rFonts w:ascii="Times New Roman"/>
          <w:b w:val="false"/>
          <w:i w:val="false"/>
          <w:color w:val="000000"/>
          <w:sz w:val="28"/>
        </w:rPr>
        <w:t>
      гражданам, больным туберкулезом и находящимся на амбулаторном лечении на основании списков, предоставляемых Жамбылской районной больницей Северо-Казахстанской области, на дополнительное питание – предоставляется ежемесячно в размере 16 616 (шестнадцать тысяч шестьсот шестнадцать) тенге.</w:t>
      </w:r>
    </w:p>
    <w:bookmarkEnd w:id="86"/>
    <w:bookmarkStart w:name="z103" w:id="87"/>
    <w:p>
      <w:pPr>
        <w:spacing w:after="0"/>
        <w:ind w:left="0"/>
        <w:jc w:val="both"/>
      </w:pPr>
      <w:r>
        <w:rPr>
          <w:rFonts w:ascii="Times New Roman"/>
          <w:b w:val="false"/>
          <w:i w:val="false"/>
          <w:color w:val="000000"/>
          <w:sz w:val="28"/>
        </w:rPr>
        <w:t>
      9. Единовременная социальная помощь оказывается без учета доходов следующим категориям граждан:</w:t>
      </w:r>
    </w:p>
    <w:bookmarkEnd w:id="87"/>
    <w:bookmarkStart w:name="z104" w:id="88"/>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на оплату зубопротезирования, не превышающую сумму в размере 70 (семьдесят) месячных расчетных показателей, кроме драгоценных металлов и протезов из металлокерамики, металлоакрила;</w:t>
      </w:r>
    </w:p>
    <w:bookmarkEnd w:id="88"/>
    <w:bookmarkStart w:name="z105" w:id="89"/>
    <w:p>
      <w:pPr>
        <w:spacing w:after="0"/>
        <w:ind w:left="0"/>
        <w:jc w:val="both"/>
      </w:pPr>
      <w:r>
        <w:rPr>
          <w:rFonts w:ascii="Times New Roman"/>
          <w:b w:val="false"/>
          <w:i w:val="false"/>
          <w:color w:val="000000"/>
          <w:sz w:val="28"/>
        </w:rPr>
        <w:t>
      ветеранам Великой Отечественной войны, ветеранам боевых действий на территории других государств, ветеранам, приравненным по льготам к ветеранам Великой Отечественной войны,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и другим лицам, указанным в статье 8 Закона Республики Казахстан "О ветеранах",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на санаторно-курортное лечение в санаториях (профилакториях) Республики Казахстан, согласно рекомендациям лечебно-профилактического учреждения по месту жительства заявителя c предоставлением выписки из санаторно-курортной карты, без учета доходов в размере стоимости санаторно-курортного лечения, но не превышающем 50 (пятьдесят) месячных расчетных показателей.</w:t>
      </w:r>
    </w:p>
    <w:bookmarkEnd w:id="89"/>
    <w:bookmarkStart w:name="z106" w:id="90"/>
    <w:p>
      <w:pPr>
        <w:spacing w:after="0"/>
        <w:ind w:left="0"/>
        <w:jc w:val="both"/>
      </w:pPr>
      <w:r>
        <w:rPr>
          <w:rFonts w:ascii="Times New Roman"/>
          <w:b w:val="false"/>
          <w:i w:val="false"/>
          <w:color w:val="000000"/>
          <w:sz w:val="28"/>
        </w:rPr>
        <w:t>
      Лицам с инвалидностью первой, второй, третьей групп от общего заболевания и детям с инвалидностью до семи лет, с семи до восемнадцати лет первой, второй, третьей групп при условии отсутствия получения медицинской реабилитации в виде санаторно-курортного лечения согласно Правилам предоставления санаторно-курортного лечения лицам с инвалидностью и детям с инвалидностью, утвержденным приказом Министра здравоохранения и социального развития Республики Казахстан от 22 января 2015 года № 26 "О некоторых вопросах абилитации и реабилитации лиц с инвалидностью" (зарегистрированным в Реестре государственной регистрации нормативных правовых актов под № 10370);</w:t>
      </w:r>
    </w:p>
    <w:bookmarkEnd w:id="90"/>
    <w:bookmarkStart w:name="z107" w:id="91"/>
    <w:p>
      <w:pPr>
        <w:spacing w:after="0"/>
        <w:ind w:left="0"/>
        <w:jc w:val="both"/>
      </w:pPr>
      <w:r>
        <w:rPr>
          <w:rFonts w:ascii="Times New Roman"/>
          <w:b w:val="false"/>
          <w:i w:val="false"/>
          <w:color w:val="000000"/>
          <w:sz w:val="28"/>
        </w:rPr>
        <w:t>
      ветеранам Великой Отечественной войны на оплату коммунальных услуги приобретение топлива, без истребования заявлений и прилагаемых документов от граждан по списку, предоставляемому уполномоченной организацией, без учета доходов в размере 2 (двух) месячных расчетных показателей.</w:t>
      </w:r>
    </w:p>
    <w:bookmarkEnd w:id="91"/>
    <w:bookmarkStart w:name="z108" w:id="92"/>
    <w:p>
      <w:pPr>
        <w:spacing w:after="0"/>
        <w:ind w:left="0"/>
        <w:jc w:val="both"/>
      </w:pPr>
      <w:r>
        <w:rPr>
          <w:rFonts w:ascii="Times New Roman"/>
          <w:b w:val="false"/>
          <w:i w:val="false"/>
          <w:color w:val="000000"/>
          <w:sz w:val="28"/>
        </w:rPr>
        <w:t>
      10. Расчет среднедушевого дохода лица (семьи), производится в соответствии с Правилами исчисления совокупного дохода лица (семьи), претендующего на получение государственной адресной социальной помощи утвержденными приказом Министра труда и социальной защиты населения Республики Казахстан от 8 июля 2009 года № 237-п "Об утверждении Правил исчисления совокупного дохода лица (семьи), претендующего на получение государственной адресной социальной помощи" (зарегистрирован в Реестре государственной регистрации нормативных правовых актов под № 5757).</w:t>
      </w:r>
    </w:p>
    <w:bookmarkEnd w:id="92"/>
    <w:bookmarkStart w:name="z109" w:id="93"/>
    <w:p>
      <w:pPr>
        <w:spacing w:after="0"/>
        <w:ind w:left="0"/>
        <w:jc w:val="left"/>
      </w:pPr>
      <w:r>
        <w:rPr>
          <w:rFonts w:ascii="Times New Roman"/>
          <w:b/>
          <w:i w:val="false"/>
          <w:color w:val="000000"/>
        </w:rPr>
        <w:t xml:space="preserve"> Глава 3. Порядок оказания социальной помощи</w:t>
      </w:r>
    </w:p>
    <w:bookmarkEnd w:id="93"/>
    <w:bookmarkStart w:name="z110" w:id="94"/>
    <w:p>
      <w:pPr>
        <w:spacing w:after="0"/>
        <w:ind w:left="0"/>
        <w:jc w:val="both"/>
      </w:pPr>
      <w:r>
        <w:rPr>
          <w:rFonts w:ascii="Times New Roman"/>
          <w:b w:val="false"/>
          <w:i w:val="false"/>
          <w:color w:val="000000"/>
          <w:sz w:val="28"/>
        </w:rPr>
        <w:t>
      11. Социальная помощь к праздничным дням и памятным датам оказывается по спискам, утверждаемым акиматом Жамбылского района Северо-Казахстанской области по представлению уполномоченной организации либо иных организаций, без истребования заявлений и прилагаемых документов от получателей.</w:t>
      </w:r>
    </w:p>
    <w:bookmarkEnd w:id="94"/>
    <w:bookmarkStart w:name="z111" w:id="95"/>
    <w:p>
      <w:pPr>
        <w:spacing w:after="0"/>
        <w:ind w:left="0"/>
        <w:jc w:val="both"/>
      </w:pPr>
      <w:r>
        <w:rPr>
          <w:rFonts w:ascii="Times New Roman"/>
          <w:b w:val="false"/>
          <w:i w:val="false"/>
          <w:color w:val="000000"/>
          <w:sz w:val="28"/>
        </w:rPr>
        <w:t>
      12. Финансирование расходов на предоставление социальной помощи осуществляется в пределах средств, предусмотренных бюджетом Жамбылского района на текущий финансовый год.</w:t>
      </w:r>
    </w:p>
    <w:bookmarkEnd w:id="95"/>
    <w:bookmarkStart w:name="z112" w:id="96"/>
    <w:p>
      <w:pPr>
        <w:spacing w:after="0"/>
        <w:ind w:left="0"/>
        <w:jc w:val="both"/>
      </w:pPr>
      <w:r>
        <w:rPr>
          <w:rFonts w:ascii="Times New Roman"/>
          <w:b w:val="false"/>
          <w:i w:val="false"/>
          <w:color w:val="000000"/>
          <w:sz w:val="28"/>
        </w:rPr>
        <w:t>
      Выплата социальной помощи осуществляется уполномоченным органом с месяца обращения до окончания срока трудной жизненной ситуации, установленного заключением специальной комиссии. Выплата производится через банки второго уровня или организации, осуществляющие отдельные виды банковских операций путем перечисления сумм на лицевые счета заявителей.</w:t>
      </w:r>
    </w:p>
    <w:bookmarkEnd w:id="96"/>
    <w:bookmarkStart w:name="z113" w:id="97"/>
    <w:p>
      <w:pPr>
        <w:spacing w:after="0"/>
        <w:ind w:left="0"/>
        <w:jc w:val="both"/>
      </w:pPr>
      <w:r>
        <w:rPr>
          <w:rFonts w:ascii="Times New Roman"/>
          <w:b w:val="false"/>
          <w:i w:val="false"/>
          <w:color w:val="000000"/>
          <w:sz w:val="28"/>
        </w:rPr>
        <w:t>
      13. Социальные выплаты осуществляются по бюджетной программе 451-007-000 "Социальная помощь отдельным категориям нуждающихся граждан по решениям местных представительных органов".</w:t>
      </w:r>
    </w:p>
    <w:bookmarkEnd w:id="97"/>
    <w:bookmarkStart w:name="z114" w:id="98"/>
    <w:p>
      <w:pPr>
        <w:spacing w:after="0"/>
        <w:ind w:left="0"/>
        <w:jc w:val="left"/>
      </w:pPr>
      <w:r>
        <w:rPr>
          <w:rFonts w:ascii="Times New Roman"/>
          <w:b/>
          <w:i w:val="false"/>
          <w:color w:val="000000"/>
        </w:rPr>
        <w:t xml:space="preserve"> Глава 4. Основания для прекращения и возврата предоставляемой социальной помощи</w:t>
      </w:r>
    </w:p>
    <w:bookmarkEnd w:id="98"/>
    <w:bookmarkStart w:name="z115" w:id="99"/>
    <w:p>
      <w:pPr>
        <w:spacing w:after="0"/>
        <w:ind w:left="0"/>
        <w:jc w:val="both"/>
      </w:pPr>
      <w:r>
        <w:rPr>
          <w:rFonts w:ascii="Times New Roman"/>
          <w:b w:val="false"/>
          <w:i w:val="false"/>
          <w:color w:val="000000"/>
          <w:sz w:val="28"/>
        </w:rPr>
        <w:t>
      14. Социальная помощь прекращается в случаях:</w:t>
      </w:r>
    </w:p>
    <w:bookmarkEnd w:id="99"/>
    <w:bookmarkStart w:name="z116" w:id="100"/>
    <w:p>
      <w:pPr>
        <w:spacing w:after="0"/>
        <w:ind w:left="0"/>
        <w:jc w:val="both"/>
      </w:pPr>
      <w:r>
        <w:rPr>
          <w:rFonts w:ascii="Times New Roman"/>
          <w:b w:val="false"/>
          <w:i w:val="false"/>
          <w:color w:val="000000"/>
          <w:sz w:val="28"/>
        </w:rPr>
        <w:t>
      1) смерти получателя;</w:t>
      </w:r>
    </w:p>
    <w:bookmarkEnd w:id="100"/>
    <w:bookmarkStart w:name="z117" w:id="101"/>
    <w:p>
      <w:pPr>
        <w:spacing w:after="0"/>
        <w:ind w:left="0"/>
        <w:jc w:val="both"/>
      </w:pPr>
      <w:r>
        <w:rPr>
          <w:rFonts w:ascii="Times New Roman"/>
          <w:b w:val="false"/>
          <w:i w:val="false"/>
          <w:color w:val="000000"/>
          <w:sz w:val="28"/>
        </w:rPr>
        <w:t>
      2) выезда получателя на постоянное проживание за пределы Жамбылского района;</w:t>
      </w:r>
    </w:p>
    <w:bookmarkEnd w:id="101"/>
    <w:bookmarkStart w:name="z118" w:id="102"/>
    <w:p>
      <w:pPr>
        <w:spacing w:after="0"/>
        <w:ind w:left="0"/>
        <w:jc w:val="both"/>
      </w:pPr>
      <w:r>
        <w:rPr>
          <w:rFonts w:ascii="Times New Roman"/>
          <w:b w:val="false"/>
          <w:i w:val="false"/>
          <w:color w:val="000000"/>
          <w:sz w:val="28"/>
        </w:rPr>
        <w:t>
      3) направления получателя на проживание в государственные или частные медико-социальные учреждения;</w:t>
      </w:r>
    </w:p>
    <w:bookmarkEnd w:id="102"/>
    <w:bookmarkStart w:name="z119" w:id="103"/>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103"/>
    <w:bookmarkStart w:name="z120" w:id="104"/>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104"/>
    <w:bookmarkStart w:name="z121" w:id="105"/>
    <w:p>
      <w:pPr>
        <w:spacing w:after="0"/>
        <w:ind w:left="0"/>
        <w:jc w:val="both"/>
      </w:pPr>
      <w:r>
        <w:rPr>
          <w:rFonts w:ascii="Times New Roman"/>
          <w:b w:val="false"/>
          <w:i w:val="false"/>
          <w:color w:val="000000"/>
          <w:sz w:val="28"/>
        </w:rPr>
        <w:t>
      15. Излишне выплаченные суммы подлежат возврату в добровольном или ином установленном законодательством Республики Казахстан порядке.</w:t>
      </w:r>
    </w:p>
    <w:bookmarkEnd w:id="105"/>
    <w:bookmarkStart w:name="z122" w:id="106"/>
    <w:p>
      <w:pPr>
        <w:spacing w:after="0"/>
        <w:ind w:left="0"/>
        <w:jc w:val="left"/>
      </w:pPr>
      <w:r>
        <w:rPr>
          <w:rFonts w:ascii="Times New Roman"/>
          <w:b/>
          <w:i w:val="false"/>
          <w:color w:val="000000"/>
        </w:rPr>
        <w:t xml:space="preserve"> Глава 5. Заключительное положение</w:t>
      </w:r>
    </w:p>
    <w:bookmarkEnd w:id="106"/>
    <w:bookmarkStart w:name="z123" w:id="107"/>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