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bb9b" w14:textId="436b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октября 2023 года № 9/118. Зарегистрировано в Департаменте юстиции Северо-Казахстанской области 24 октября 2023 года № 7604-15.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 года № 9/118</w:t>
            </w:r>
          </w:p>
        </w:tc>
      </w:tr>
    </w:tbl>
    <w:bookmarkStart w:name="z15" w:id="5"/>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bookmarkEnd w:id="5"/>
    <w:p>
      <w:pPr>
        <w:spacing w:after="0"/>
        <w:ind w:left="0"/>
        <w:jc w:val="both"/>
      </w:pPr>
      <w:r>
        <w:rPr>
          <w:rFonts w:ascii="Times New Roman"/>
          <w:b w:val="false"/>
          <w:i w:val="false"/>
          <w:color w:val="ff0000"/>
          <w:sz w:val="28"/>
        </w:rPr>
        <w:t xml:space="preserve">
      Сноска. Правила в редакции решения маслихата Есильского района Северо-Казахстанской области от 01.03.2024 </w:t>
      </w:r>
      <w:r>
        <w:rPr>
          <w:rFonts w:ascii="Times New Roman"/>
          <w:b w:val="false"/>
          <w:i w:val="false"/>
          <w:color w:val="ff0000"/>
          <w:sz w:val="28"/>
        </w:rPr>
        <w:t>№ 14/218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ff0000"/>
          <w:sz w:val="28"/>
        </w:rPr>
        <w:t>№ 22/345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6"/>
    <w:p>
      <w:pPr>
        <w:spacing w:after="0"/>
        <w:ind w:left="0"/>
        <w:jc w:val="left"/>
      </w:pPr>
      <w:r>
        <w:rPr>
          <w:rFonts w:ascii="Times New Roman"/>
          <w:b/>
          <w:i w:val="false"/>
          <w:color w:val="000000"/>
        </w:rPr>
        <w:t xml:space="preserve"> Глава 1. Общие положения</w:t>
      </w:r>
    </w:p>
    <w:bookmarkEnd w:id="6"/>
    <w:bookmarkStart w:name="z20" w:id="7"/>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2"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4" w:id="10"/>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5"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Есильского района Северо-Казахстанской области";</w:t>
      </w:r>
    </w:p>
    <w:bookmarkEnd w:id="12"/>
    <w:bookmarkStart w:name="z27"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8" w:id="14"/>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4"/>
    <w:bookmarkStart w:name="z29"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30"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31"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32" w:id="18"/>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33" w:id="19"/>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9"/>
    <w:bookmarkStart w:name="z34"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1"/>
    <w:bookmarkStart w:name="z36"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37" w:id="23"/>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3"/>
    <w:bookmarkStart w:name="z38" w:id="24"/>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Есильского района Северо-Казахстанской области.</w:t>
      </w:r>
    </w:p>
    <w:bookmarkEnd w:id="24"/>
    <w:bookmarkStart w:name="z39" w:id="25"/>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5"/>
    <w:bookmarkStart w:name="z40" w:id="26"/>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w:t>
      </w:r>
    </w:p>
    <w:bookmarkEnd w:id="26"/>
    <w:bookmarkStart w:name="z41"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2" w:id="28"/>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8"/>
    <w:bookmarkStart w:name="z43"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4"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5"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6"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7"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48"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49"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0"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1"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2" w:id="38"/>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Есильского района перечнем оснований для отнесения граждан к категории нуждающихся.</w:t>
      </w:r>
    </w:p>
    <w:bookmarkEnd w:id="38"/>
    <w:bookmarkStart w:name="z53" w:id="39"/>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9"/>
    <w:bookmarkStart w:name="z54" w:id="40"/>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40"/>
    <w:bookmarkStart w:name="z55" w:id="41"/>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1"/>
    <w:bookmarkStart w:name="z56" w:id="4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2) Международной женский день – 8 марта:</w:t>
      </w:r>
    </w:p>
    <w:bookmarkEnd w:id="53"/>
    <w:bookmarkStart w:name="z68" w:id="5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54"/>
    <w:bookmarkStart w:name="z69" w:id="5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3) День защитника Отечества – 7 мая:</w:t>
      </w:r>
    </w:p>
    <w:bookmarkEnd w:id="56"/>
    <w:bookmarkStart w:name="z71" w:id="5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7"/>
    <w:bookmarkStart w:name="z72" w:id="5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8"/>
    <w:bookmarkStart w:name="z73" w:id="59"/>
    <w:p>
      <w:pPr>
        <w:spacing w:after="0"/>
        <w:ind w:left="0"/>
        <w:jc w:val="both"/>
      </w:pPr>
      <w:r>
        <w:rPr>
          <w:rFonts w:ascii="Times New Roman"/>
          <w:b w:val="false"/>
          <w:i w:val="false"/>
          <w:color w:val="000000"/>
          <w:sz w:val="28"/>
        </w:rPr>
        <w:t>
      4) День Победы – 9 мая:</w:t>
      </w:r>
    </w:p>
    <w:bookmarkEnd w:id="59"/>
    <w:bookmarkStart w:name="z9" w:id="6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60"/>
    <w:bookmarkStart w:name="z10" w:id="6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61"/>
    <w:bookmarkStart w:name="z11"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2"/>
    <w:bookmarkStart w:name="z12" w:id="6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3"/>
    <w:bookmarkStart w:name="z13" w:id="6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64"/>
    <w:bookmarkStart w:name="z14" w:id="6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65"/>
    <w:bookmarkStart w:name="z15" w:id="6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6"/>
    <w:bookmarkStart w:name="z16"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7"/>
    <w:bookmarkStart w:name="z17" w:id="6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8"/>
    <w:bookmarkStart w:name="z18" w:id="6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Start w:name="z21"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размере 50000 (пятьдесят тысяч) тенге;</w:t>
      </w:r>
    </w:p>
    <w:bookmarkEnd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размере 50000 (пятьдесят тысяч) тенге;</w:t>
      </w:r>
    </w:p>
    <w:bookmarkStart w:name="z89" w:id="7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1"/>
    <w:bookmarkStart w:name="z90"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2"/>
    <w:bookmarkStart w:name="z91"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3"/>
    <w:bookmarkStart w:name="z92"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93"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4"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5"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6"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8"/>
    <w:bookmarkStart w:name="z97"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9"/>
    <w:bookmarkStart w:name="z98" w:id="80"/>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0"/>
    <w:bookmarkStart w:name="z99"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1"/>
    <w:bookmarkStart w:name="z100" w:id="8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2"/>
    <w:bookmarkStart w:name="z101"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3"/>
    <w:bookmarkStart w:name="z102" w:id="8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4"/>
    <w:bookmarkStart w:name="z103"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5"/>
    <w:bookmarkStart w:name="z104" w:id="86"/>
    <w:p>
      <w:pPr>
        <w:spacing w:after="0"/>
        <w:ind w:left="0"/>
        <w:jc w:val="both"/>
      </w:pPr>
      <w:r>
        <w:rPr>
          <w:rFonts w:ascii="Times New Roman"/>
          <w:b w:val="false"/>
          <w:i w:val="false"/>
          <w:color w:val="000000"/>
          <w:sz w:val="28"/>
        </w:rPr>
        <w:t>
      7) День Конституции Республики Казахстан – 30 августа:</w:t>
      </w:r>
    </w:p>
    <w:bookmarkEnd w:id="86"/>
    <w:bookmarkStart w:name="z105" w:id="87"/>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7"/>
    <w:bookmarkStart w:name="z106" w:id="8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88"/>
    <w:bookmarkStart w:name="z107" w:id="8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9"/>
    <w:bookmarkStart w:name="z108" w:id="90"/>
    <w:p>
      <w:pPr>
        <w:spacing w:after="0"/>
        <w:ind w:left="0"/>
        <w:jc w:val="both"/>
      </w:pPr>
      <w:r>
        <w:rPr>
          <w:rFonts w:ascii="Times New Roman"/>
          <w:b w:val="false"/>
          <w:i w:val="false"/>
          <w:color w:val="000000"/>
          <w:sz w:val="28"/>
        </w:rPr>
        <w:t>
      8) День Независимости Республики Казахстан – 16 декабря:</w:t>
      </w:r>
    </w:p>
    <w:bookmarkEnd w:id="9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Есильского района Северо-Казахстанской области от 18.04.2025 </w:t>
      </w:r>
      <w:r>
        <w:rPr>
          <w:rFonts w:ascii="Times New Roman"/>
          <w:b w:val="false"/>
          <w:i w:val="false"/>
          <w:color w:val="000000"/>
          <w:sz w:val="28"/>
        </w:rPr>
        <w:t>№ 26/405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1"/>
    <w:bookmarkStart w:name="z111" w:id="92"/>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bookmarkEnd w:id="92"/>
    <w:bookmarkStart w:name="z112" w:id="93"/>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3"/>
    <w:bookmarkStart w:name="z113" w:id="94"/>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4"/>
    <w:bookmarkStart w:name="z114" w:id="95"/>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6 (шести) месячных расчетных показателей;</w:t>
      </w:r>
    </w:p>
    <w:bookmarkEnd w:id="95"/>
    <w:bookmarkStart w:name="z115" w:id="96"/>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96"/>
    <w:bookmarkStart w:name="z116" w:id="97"/>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97"/>
    <w:bookmarkStart w:name="z117" w:id="98"/>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10 (десяти) месячных расчетных показателей;</w:t>
      </w:r>
    </w:p>
    <w:bookmarkEnd w:id="98"/>
    <w:bookmarkStart w:name="z118" w:id="99"/>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полугодие в размере 10 (десяти) месячных расчетных показателей;</w:t>
      </w:r>
    </w:p>
    <w:bookmarkEnd w:id="99"/>
    <w:bookmarkStart w:name="z119" w:id="100"/>
    <w:p>
      <w:pPr>
        <w:spacing w:after="0"/>
        <w:ind w:left="0"/>
        <w:jc w:val="both"/>
      </w:pPr>
      <w:r>
        <w:rPr>
          <w:rFonts w:ascii="Times New Roman"/>
          <w:b w:val="false"/>
          <w:i w:val="false"/>
          <w:color w:val="000000"/>
          <w:sz w:val="28"/>
        </w:rPr>
        <w:t>
      8) детям сиротам, детям, оставшимся без попечения родителей, 1 (один) раз в год в размере 10 (десяти) месячных расчетных показателей;</w:t>
      </w:r>
    </w:p>
    <w:bookmarkEnd w:id="100"/>
    <w:bookmarkStart w:name="z120" w:id="101"/>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1"/>
    <w:bookmarkStart w:name="z121" w:id="102"/>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маслихата Есильского района Северо-Казахстанской области от 18.04.2025 </w:t>
      </w:r>
      <w:r>
        <w:rPr>
          <w:rFonts w:ascii="Times New Roman"/>
          <w:b w:val="false"/>
          <w:i w:val="false"/>
          <w:color w:val="000000"/>
          <w:sz w:val="28"/>
        </w:rPr>
        <w:t>№ 26/405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3"/>
    <w:bookmarkStart w:name="z123" w:id="104"/>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4"/>
    <w:bookmarkStart w:name="z124" w:id="105"/>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05"/>
    <w:bookmarkStart w:name="z125" w:id="106"/>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06"/>
    <w:bookmarkStart w:name="z126" w:id="107"/>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07"/>
    <w:bookmarkStart w:name="z127"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превышающем 70 (семидесяти) месячных расчетных показателей;</w:t>
      </w:r>
    </w:p>
    <w:bookmarkEnd w:id="108"/>
    <w:bookmarkStart w:name="z128"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 1 (один) раз в год;</w:t>
      </w:r>
    </w:p>
    <w:bookmarkEnd w:id="109"/>
    <w:bookmarkStart w:name="z129" w:id="110"/>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ежемесячно в размере 4 (четырех) месячных расчетных показателей;</w:t>
      </w:r>
    </w:p>
    <w:bookmarkEnd w:id="110"/>
    <w:bookmarkStart w:name="z13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раз в год в размере 10 (десяти) месячных расчетных показателей.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маслихата Есильского района Северо-Казахстанской области от 18.04.2025 </w:t>
      </w:r>
      <w:r>
        <w:rPr>
          <w:rFonts w:ascii="Times New Roman"/>
          <w:b w:val="false"/>
          <w:i w:val="false"/>
          <w:color w:val="000000"/>
          <w:sz w:val="28"/>
        </w:rPr>
        <w:t>№ 26/405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2"/>
    <w:p>
      <w:pPr>
        <w:spacing w:after="0"/>
        <w:ind w:left="0"/>
        <w:jc w:val="both"/>
      </w:pPr>
      <w:r>
        <w:rPr>
          <w:rFonts w:ascii="Times New Roman"/>
          <w:b w:val="false"/>
          <w:i w:val="false"/>
          <w:color w:val="000000"/>
          <w:sz w:val="28"/>
        </w:rPr>
        <w:t>
      13.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33" w:id="113"/>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34"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35" w:id="115"/>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5"/>
    <w:bookmarkStart w:name="z136"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7"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7"/>
    <w:bookmarkStart w:name="z138" w:id="118"/>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Перечнем социально значимых заболеваний с указанием кодов международной классификации болезней.</w:t>
      </w:r>
    </w:p>
    <w:bookmarkEnd w:id="118"/>
    <w:bookmarkStart w:name="z139" w:id="119"/>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9"/>
    <w:bookmarkStart w:name="z140" w:id="120"/>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0"/>
    <w:bookmarkStart w:name="z141"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42"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43"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44" w:id="12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4"/>
    <w:bookmarkStart w:name="z145" w:id="12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5"/>
    <w:bookmarkStart w:name="z146"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6"/>
    <w:bookmarkStart w:name="z147" w:id="127"/>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7"/>
    <w:bookmarkStart w:name="z148" w:id="12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8"/>
    <w:bookmarkStart w:name="z149" w:id="12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9"/>
    <w:bookmarkStart w:name="z150" w:id="13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0"/>
    <w:bookmarkStart w:name="z151" w:id="13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1"/>
    <w:bookmarkStart w:name="z152" w:id="132"/>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2"/>
    <w:bookmarkStart w:name="z153" w:id="13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3"/>
    <w:bookmarkStart w:name="z154" w:id="13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4"/>
    <w:bookmarkStart w:name="z155" w:id="135"/>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5"/>
    <w:bookmarkStart w:name="z156" w:id="136"/>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6"/>
    <w:bookmarkStart w:name="z157" w:id="137"/>
    <w:p>
      <w:pPr>
        <w:spacing w:after="0"/>
        <w:ind w:left="0"/>
        <w:jc w:val="both"/>
      </w:pPr>
      <w:r>
        <w:rPr>
          <w:rFonts w:ascii="Times New Roman"/>
          <w:b w:val="false"/>
          <w:i w:val="false"/>
          <w:color w:val="000000"/>
          <w:sz w:val="28"/>
        </w:rPr>
        <w:t>
      18.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7"/>
    <w:bookmarkStart w:name="z158" w:id="138"/>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8"/>
    <w:bookmarkStart w:name="z159" w:id="139"/>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9"/>
    <w:bookmarkStart w:name="z160" w:id="140"/>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0"/>
    <w:bookmarkStart w:name="z161" w:id="141"/>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1"/>
    <w:bookmarkStart w:name="z162" w:id="142"/>
    <w:p>
      <w:pPr>
        <w:spacing w:after="0"/>
        <w:ind w:left="0"/>
        <w:jc w:val="both"/>
      </w:pPr>
      <w:r>
        <w:rPr>
          <w:rFonts w:ascii="Times New Roman"/>
          <w:b w:val="false"/>
          <w:i w:val="false"/>
          <w:color w:val="000000"/>
          <w:sz w:val="28"/>
        </w:rPr>
        <w:t>
      22.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2"/>
    <w:bookmarkStart w:name="z163" w:id="143"/>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3"/>
    <w:bookmarkStart w:name="z164" w:id="144"/>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4"/>
    <w:bookmarkStart w:name="z165" w:id="14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5"/>
    <w:bookmarkStart w:name="z166" w:id="14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6"/>
    <w:bookmarkStart w:name="z167" w:id="14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7"/>
    <w:bookmarkStart w:name="z168" w:id="148"/>
    <w:p>
      <w:pPr>
        <w:spacing w:after="0"/>
        <w:ind w:left="0"/>
        <w:jc w:val="both"/>
      </w:pPr>
      <w:r>
        <w:rPr>
          <w:rFonts w:ascii="Times New Roman"/>
          <w:b w:val="false"/>
          <w:i w:val="false"/>
          <w:color w:val="000000"/>
          <w:sz w:val="28"/>
        </w:rPr>
        <w:t>
      использования информационных систем;</w:t>
      </w:r>
    </w:p>
    <w:bookmarkEnd w:id="148"/>
    <w:bookmarkStart w:name="z169" w:id="14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9"/>
    <w:bookmarkStart w:name="z170" w:id="150"/>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0"/>
    <w:bookmarkStart w:name="z171" w:id="151"/>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1"/>
    <w:bookmarkStart w:name="z172" w:id="152"/>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2"/>
    <w:bookmarkStart w:name="z173" w:id="153"/>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3"/>
    <w:bookmarkStart w:name="z174" w:id="154"/>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4"/>
    <w:bookmarkStart w:name="z175" w:id="15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5"/>
    <w:bookmarkStart w:name="z176" w:id="15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6"/>
    <w:bookmarkStart w:name="z177" w:id="15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7"/>
    <w:bookmarkStart w:name="z178" w:id="158"/>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58"/>
    <w:bookmarkStart w:name="z179" w:id="15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9"/>
    <w:bookmarkStart w:name="z180" w:id="16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0"/>
    <w:bookmarkStart w:name="z181" w:id="16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1"/>
    <w:bookmarkStart w:name="z182" w:id="16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2"/>
    <w:bookmarkStart w:name="z183" w:id="163"/>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3"/>
    <w:bookmarkStart w:name="z184" w:id="164"/>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64"/>
    <w:bookmarkStart w:name="z185" w:id="16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5"/>
    <w:bookmarkStart w:name="z186" w:id="16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6"/>
    <w:bookmarkStart w:name="z187" w:id="167"/>
    <w:p>
      <w:pPr>
        <w:spacing w:after="0"/>
        <w:ind w:left="0"/>
        <w:jc w:val="both"/>
      </w:pPr>
      <w:r>
        <w:rPr>
          <w:rFonts w:ascii="Times New Roman"/>
          <w:b w:val="false"/>
          <w:i w:val="false"/>
          <w:color w:val="000000"/>
          <w:sz w:val="28"/>
        </w:rPr>
        <w:t>
      28. Социальная помощь прекращается в случаях:</w:t>
      </w:r>
    </w:p>
    <w:bookmarkEnd w:id="167"/>
    <w:bookmarkStart w:name="z188" w:id="168"/>
    <w:p>
      <w:pPr>
        <w:spacing w:after="0"/>
        <w:ind w:left="0"/>
        <w:jc w:val="both"/>
      </w:pPr>
      <w:r>
        <w:rPr>
          <w:rFonts w:ascii="Times New Roman"/>
          <w:b w:val="false"/>
          <w:i w:val="false"/>
          <w:color w:val="000000"/>
          <w:sz w:val="28"/>
        </w:rPr>
        <w:t>
      1) смерти получателя;</w:t>
      </w:r>
    </w:p>
    <w:bookmarkEnd w:id="168"/>
    <w:bookmarkStart w:name="z189" w:id="169"/>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169"/>
    <w:bookmarkStart w:name="z190" w:id="1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0"/>
    <w:bookmarkStart w:name="z191" w:id="17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1"/>
    <w:bookmarkStart w:name="z192" w:id="17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2"/>
    <w:bookmarkStart w:name="z193" w:id="173"/>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3"/>
    <w:bookmarkStart w:name="z194" w:id="17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4"/>
    <w:bookmarkStart w:name="z195" w:id="17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5"/>
    <w:bookmarkStart w:name="z196" w:id="176"/>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решением маслихата Есильского района Северо-Казахстанской области от 18.04.2025 </w:t>
      </w:r>
      <w:r>
        <w:rPr>
          <w:rFonts w:ascii="Times New Roman"/>
          <w:b w:val="false"/>
          <w:i w:val="false"/>
          <w:color w:val="000000"/>
          <w:sz w:val="28"/>
        </w:rPr>
        <w:t>№ 26/405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7"/>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7"/>
    <w:bookmarkStart w:name="z198" w:id="178"/>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8"/>
    <w:bookmarkStart w:name="z199" w:id="179"/>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 года № 9/118</w:t>
            </w:r>
          </w:p>
        </w:tc>
      </w:tr>
    </w:tbl>
    <w:bookmarkStart w:name="z140" w:id="180"/>
    <w:p>
      <w:pPr>
        <w:spacing w:after="0"/>
        <w:ind w:left="0"/>
        <w:jc w:val="left"/>
      </w:pPr>
      <w:r>
        <w:rPr>
          <w:rFonts w:ascii="Times New Roman"/>
          <w:b/>
          <w:i w:val="false"/>
          <w:color w:val="000000"/>
        </w:rPr>
        <w:t xml:space="preserve"> Перечень утративших силу некоторых решений маслихата Есильского района Северо-Казахстанской области</w:t>
      </w:r>
    </w:p>
    <w:bookmarkEnd w:id="180"/>
    <w:bookmarkStart w:name="z141"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6096).</w:t>
      </w:r>
    </w:p>
    <w:bookmarkEnd w:id="181"/>
    <w:bookmarkStart w:name="z142" w:id="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10 ноября 2021 года № 12/109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25569).</w:t>
      </w:r>
    </w:p>
    <w:bookmarkEnd w:id="182"/>
    <w:bookmarkStart w:name="z143"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17 марта 2022 года № 17/185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27375).</w:t>
      </w:r>
    </w:p>
    <w:bookmarkEnd w:id="183"/>
    <w:bookmarkStart w:name="z144" w:id="1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29 сентября 2022 года № 23/258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29956).</w:t>
      </w:r>
    </w:p>
    <w:bookmarkEnd w:id="184"/>
    <w:bookmarkStart w:name="z145" w:id="1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15 мая 2023 года № 4/63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7506-15).</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