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ccd3" w14:textId="e2bc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маслихата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19 сентября 2023 года № 8/94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истечению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 № 8/94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Есильского района Северо-Казахстанской области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2014 года № 29/172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Алматинского сельского округа Есильского района Северо-Казахстанской области" (зарегистрировано в Реестре государственной регистрации нормативных правовых актов № 2723).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2014 года № 29/173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Амангельдинского сельского округа Есильского района Северо-Казахстанской области" (зарегистрировано в Реестре государственной регистрации нормативных правовых актов № 2724).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2014 года № 29/174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Булакского сельского округа Есильского района Северо-Казахстанской области" (зарегистрировано в Реестре государственной регистрации нормативных правовых актов № 2722).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2014 года № 29/175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Бескудукского сельского округа Есильского района Северо-Казахстанской области" (зарегистрировано в Реестре государственной регистрации нормативных правовых актов № 2725).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2014 года № 29/176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Волошинского сельского округа Есильского района Северо-Казахстанской области" зарегистрировано в Реестре государственной регистрации нормативных правовых актов № 2726).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2014 года № 29/177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Заречного сельского округа Есильского района Северо-Казахстанской области" (зарегистрировано в Реестре государственной регистрации нормативных правовых актов № 2728).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2014 года № 29/178 "Об утверждении Правил проведения раздельных сходов местного сообщества и количественного состава представителей жителей сел, улиц и многоквартирного жилого дома для участия в сходе местного сообщества Заградовского сельского округа Есильского района Северо-Казахстанской области" (зарегистрировано в Реестре государственной регистрации нормативных правовых актов № 2727).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2014 года № 29/179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Ильинского сельского округа Есильского района Северо-Казахстанской области" (зарегистрировано в Реестре государственной регистрации нормативных правовых актов № 2737).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2014 года № 29/180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Корнеевского сельского округа Есильского района Северо-Казахстанской области" (зарегистрировано в Реестре государственной регистрации нормативных правовых актов № 2736).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2014 года № 29/181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Николаевского сельского округа Есильского района Северо-Казахстанской области" (зарегистрировано в Реестре государственной регистрации нормативных правовых актов № 2735).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2014 года № 29/182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Петровского сельского округа Есильского района Северо-Казахстанской области" (зарегистрировано в Реестре государственной регистрации нормативных правовых актов № 2734).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2014 года № 29/183 "Об утверждении Правил проведения раздельных сходов местного сообщества и количественного состава представителей жителей сел, улиц и многоквартирных жилых домов для участия в сходе местного сообщества Покровского сельского округа Есильского района Северо-Казахстанской области" (зарегистрировано в Реестре государственной регистрации нормативных правовых актов № 2733).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2014 года № 29/184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Спасовского сельского округа Есильского района Северо-Казахстанской области" (зарегистрировано в Реестре государственной регистрации нормативных правовых актов № 2732).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2014 года № 29/185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Тарангульского сельского округа Есильского района Северо-Казахстанской области" (зарегистрировано в Реестре государственной регистрации нормативных правовых актов № 2731).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2014 года № 29/186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для участия в сходе местного сообщества Явленского сельского округа Есильского района Северо-Казахстанской области" (зарегистрировано в Реестре государственной регистрации нормативных правовых актов № 2730).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2014 года № 29/187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Ясновского сельского округа Есильского района Северо-Казахстанской области" (зарегистрировано в Реестре государственной регистрации нормативных правовых актов № 2729).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7 октября 2021 года № 11/99 "О внесении изменения в решение маслихата Есильского района Северо-Казахстанской области от 27 марта 2014 года № 29/177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Заречного сельского округа Есильского района Северо-Казахстанской области".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7 октября 2021 года № 11/100 "О внесении изменения в решение маслихата Есильского района Северо-Казахстанской области от 27 марта 2014 года № 29/185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Тарангульского сельского округа Есильского района Северо-Казахстанской области"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марта 2022 года № 17/187"О внесении изменений в решение маслихата Есильского района Северо-Казахстанской области от 27 марта 2014 года № 29/172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Алматинского сельского округа Есильского района Северо-Казахстанской области".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марта 2022 года № 17/188 "О внесении изменений в решение маслихата Есильского района Северо-Казахстанской области от 27 марта 2014 года № 29/173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Амангельдинского сельского округа Есильского района Северо-Казахстанской области".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марта 2022 года № 17/189 "О внесении изменений в решение маслихата Есильского района Северо-Казахстанской области от 27 марта 2014 года № 29/174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Булакского сельского округа Есильского района Северо-Казахстанской области".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марта 2022 года № 17/190 "О внесении изменений в решение маслихата Есильского района Северо-Казахстанской области от 27 марта 2014 года № 29/175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Бескудукского сельского округа Есильского района Северо-Казахстанской области".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марта 2022 года № 17/191 "О внесении изменений в решение маслихата Есильского района Северо-Казахстанской области от 27 марта 2014 года № 29/176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Волошинского сельского округа Есильского района Северо-Казахстанской области".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марта 2022 года № 17/192 "О внесении изменений в решение маслихата Есильского района Северо-Казахстанской области от 27 марта 2014 года № 29/177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Заречного сельского округа Есильского района Северо-Казахстанской области".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марта 2022 года № 17/193 "О внесении изменений в решение маслихата Есильского района Северо-Казахстанской области от 27 марта 2014 года № 29/178 "Об утверждении Правил проведения раздельных сходов местного сообщества и количественного состава представителей жителей сел, улиц и многоквартирного жилого дома для участия в сходе местного сообщества Заградовского сельского округа Есильского района Северо-Казахстанской области".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марта 2022 года № 17/194 "О внесении изменений в решение маслихата Есильского района Северо-Казахстанской области от 27 марта 2014 года № 29/179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Ильинского сельского округа Есильского района Северо-Казахстанской области".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марта 2022 года № 17/195 "О внесении изменений в решение маслихата Есильского района Северо-Казахстанской области от 27 марта 2014 года № 29/180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Корнеевского сельского округа Есильского района Северо-Казахстанской области".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марта 2022 года № 17/196 "О внесении изменений в решение маслихата Есильского района Северо-Казахстанской области от 27 марта 2014 года № 29/181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Николаевского сельского округа Есильского района Северо-Казахстанской области".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марта 2022 года № 17/197 "О внесении изменений в решение маслихата Есильского района Северо-Казахстанской области от 27 марта 2014 года № 29/182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Петровского сельского округа Есильского района Северо-Казахстанской области".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марта 2022 года № 17/198 "О внесении изменений в решение маслихата Есильского района Северо-Казахстанской области от 27 марта 2014 года № 29/183 "Об утверждении Правил проведения раздельных сходов местного сообщества и количественного состава представителей жителей сел, улиц и многоквартирных жилых домов для участия в сходе местного сообщества Покровского сельского округа Есильского района Северо-Казахстанской области".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марта 2022 года № 17/199 "О внесении изменений в решение маслихата Есильского района Северо-Казахстанской области от 27 марта 2014 года № 29/184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Спасовского сельского округа Есильского района Северо-Казахстанской области".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марта 2022 года № 17/200 "О внесении изменений в решение маслихата Есильского района Северо-Казахстанской области от 27 марта 2014 года № 29/185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Тарангульского сельского округа Есильского района Северо-Казахстанской области".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марта 2022 года № 17/201 "О внесении изменений в решение маслихата Есильского района Северо-Казахстанской области от 27 марта 2014 года № 29/186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для участия в сходе местного сообщества села Явленка".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марта 2022 года № 17/202 "О внесении изменений в решение маслихата Есильского района Северо-Казахстанской области от 27 марта 2014 года № 29/187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Ясновского сельского округа Есильского района Северо-Казахстанской области".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14 апреля 2023 года № 3/30 "О внесении изменения в решение маслихата Есильского района Северо-Казахстанской области от 27 марта 2014 года № 29/180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Корнеевского сельского округа Есильского района Северо-Казахстанской области".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10 мая 2023 года № 4/56 "О внесении изменения в решение маслихата Есильского района Северо-Казахстанской области от 27 марта 2014 года № 29/173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Амангельдинского сельского округа Есильского района Северо-Казахстанской области".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10 мая 2023 года № 4/57 "О внесении изменения в решение маслихата Есильского района Северо-Казахстанской области от 27 марта 2014 года № 29/176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Волошинского сельского округа Есильского района Северо-Казахстанской области".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10 мая 2023 года № 4/58 "О внесении изменения в решение маслихата Есильского района Северо-Казахстанской области от 27 марта 2014 года № 29/186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для участия в сходе местного сообщества села Явленка".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