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f98b" w14:textId="9d4f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18 июля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"Буденное-СК" на земельный участок согласно приложению сроком на 49 (сорок девять) лет без изъятия земельных участков, общей площадью 0,7611 гектар, расположенный по адресу: Северо-Казахстанская область, район имени Габита Мусрепова, Нежинский сельский округ, село Ефимовка для строительства и обслуживания водоснабжения к молочно-товарной ферме от скважины №171.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"29" от 18 июля 2023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землеполь-зователей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Предоста-вляемая площадь в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 улуч-шенные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 естест-венные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15-165-005-788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Нежинскому сельскому округу: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