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759e" w14:textId="8687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льготы в виде бесплатного проезда отдельным категориям граждан района имени Габита Мусрепова Северо-Казахстанской области на общественном транспорте (кроме такси)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района имени Габита Мусрепова Северо-Казахстанской области от 18 мая 2023 года № 102 и решение маслихата района имени Габита Мусрепова Северо-Казахстанской области от 18 мая 2023 года № 3-1. Зарегистрировано Департаментом юстиции Северо-Казахстанской области 25 мая 2023 года № 7510-15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транспорте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района имени Габита Мусрепова ПОСТАНОВЛЯЕТ и маслихат района имени Габита Мусрепова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льготу в виде бесплатного проезда отдельным категориям граждан района имени Габита Мусрепова Северо-Казахстанской области на общественном транспорте (кроме такси):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с инвалидностью первой и второй групп;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с инвалидностью;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одному из законных представителей, воспитывающих детей с инвалидностью;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многодетным семьям (одному из законных представителей),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возраста), в том числе многодетным матерям, награжденным подвесками "Алтын алқа", "Күміс алқа" или получившие ранее звание "Мать-героиня", а также награжденные орденами "Материнская слава" первой и второй степени;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малообеспеченным лицам (семье), имеющие среднедушевые доходы в месяц ниже черты бедности, установленной в Северо-Казахстанской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источником финансирования местный бюджет.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акимата района имени Габита Мусрепова и решения маслихата района имени Габита Мусрепова возложить на курирующего заместителя акима района.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района имени Габита Мусрепова и решение маслихата района имени Габита Мусрепова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Мухамедиев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