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5ca1" w14:textId="75c5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2 июня 2016 года № 159 "Об утверждении схем и порядка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24 февраля 2023 года № 39. Зарегистрировано Департаментом юстиции Северо-Казахстанской области 28 февраля 2023 года № 7447-15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района имени Габита Мусрепова Северо-Казахстанской области "Об утверждении схем и порядка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области" от 2 июня 2016 года № 159 (зарегистрировано в Реестре государственной регистрации нормативных правовых актов за № 3797)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схем и правил перевозки в общеобразовательные школы детей, проживающих в отдаленных населенных пунктах района имени Габита Мусрепова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схемы перевозки в общеобразовательные школы детей, проживающих в отдаленных населенных пунктах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правила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района имени Габита Мусрепова Северо-Казахстанской области,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"Урожайная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селе Степное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"Салкынкольская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селах Токты и Литвиновка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"Тахтабродская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селах Рухловка и Литвиновка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"Червонная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селе Узынколь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"Буденновская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селе Куприяновка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8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"Калиновская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селах Золотоноша, Чернобаевка, Чернозубовка, Сарыадыр, Симоновка</w:t>
      </w:r>
    </w:p>
    <w:bookmarkEnd w:id="19"/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10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"Новоишимская казахская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селах Мукур, Жанасу, 15 лет Казахстана, Карагаш, Буденное, Червонное, Ефимовка, Токсан би, Ставрополка</w:t>
      </w:r>
    </w:p>
    <w:bookmarkEnd w:id="21"/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11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"Шоптыкольская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селе Большой Талсай</w:t>
      </w:r>
    </w:p>
    <w:bookmarkEnd w:id="23"/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1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</w:t>
      </w:r>
    </w:p>
    <w:bookmarkEnd w:id="25"/>
    <w:bookmarkStart w:name="z1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1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 (далее-Правила), разработаны в соответствии с подпунктом 3 - 1)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</w:p>
    <w:bookmarkEnd w:id="27"/>
    <w:bookmarkStart w:name="z1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28"/>
    <w:bookmarkStart w:name="z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29"/>
    <w:bookmarkStart w:name="z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перевозки детей допускаются водители:</w:t>
      </w:r>
    </w:p>
    <w:bookmarkEnd w:id="30"/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1"/>
    <w:bookmarkStart w:name="z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32"/>
    <w:bookmarkStart w:name="z1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движения, утвержденных постановлением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33"/>
    <w:bookmarkStart w:name="z1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34"/>
    <w:bookmarkStart w:name="z1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35"/>
    <w:bookmarkStart w:name="z1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(зарегистрировано в реестре государственной регистрации правовых актов за № 12221).</w:t>
      </w:r>
    </w:p>
    <w:bookmarkEnd w:id="36"/>
    <w:bookmarkStart w:name="z1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оборудованы:</w:t>
      </w:r>
    </w:p>
    <w:bookmarkEnd w:id="37"/>
    <w:bookmarkStart w:name="z1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38"/>
    <w:bookmarkStart w:name="z1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39"/>
    <w:bookmarkStart w:name="z1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bookmarkEnd w:id="40"/>
    <w:bookmarkStart w:name="z1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bookmarkEnd w:id="41"/>
    <w:bookmarkStart w:name="z1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42"/>
    <w:bookmarkStart w:name="z1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43"/>
    <w:bookmarkStart w:name="z1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44"/>
    <w:bookmarkStart w:name="z1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Перевозка детей автобусом в светлое время суток осуществляется с включенным ближним светом фар.</w:t>
      </w:r>
    </w:p>
    <w:bookmarkEnd w:id="45"/>
    <w:bookmarkStart w:name="z1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46"/>
    <w:bookmarkStart w:name="z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47"/>
    <w:bookmarkStart w:name="z1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48"/>
    <w:bookmarkStart w:name="z1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49"/>
    <w:bookmarkStart w:name="z1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50"/>
    <w:bookmarkStart w:name="z1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Водителю автобуса при перевозке детей не позволяется:</w:t>
      </w:r>
    </w:p>
    <w:bookmarkEnd w:id="51"/>
    <w:bookmarkStart w:name="z1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52"/>
    <w:bookmarkStart w:name="z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3"/>
    <w:bookmarkStart w:name="z1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4"/>
    <w:bookmarkStart w:name="z1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55"/>
    <w:bookmarkStart w:name="z1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56"/>
    <w:bookmarkStart w:name="z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7"/>
    <w:bookmarkStart w:name="z1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58"/>
    <w:bookmarkStart w:name="z1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59"/>
    <w:bookmarkStart w:name="z1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60"/>
    <w:bookmarkStart w:name="z1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61"/>
    <w:bookmarkStart w:name="z1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62"/>
    <w:bookmarkStart w:name="z1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63"/>
    <w:bookmarkStart w:name="z1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64"/>
    <w:bookmarkStart w:name="z16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65"/>
    <w:bookmarkStart w:name="z1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Отношения, не урегулированные настоящими Правилами, регулируются в соответствии с действующим законодательством.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