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4c40" w14:textId="3a8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Аксары Уялинского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Уялинского сельского округа Акжарского района Северо-Казахстанской области от 9 марта 2023 года № 6. Зарегистрировано Департаментом юстиции Северо-Казахстанской области 15 марта 2023 года № 7453-15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Аксары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Аксары Уялинского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Тельмана на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Либкнехта на улицу Керей 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Розы Люксембург на улицу Жамбыл;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Ыбырай Алтынсарин.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