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7a8" w14:textId="68d8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7 ноября 2023 года № 11-4. Зарегистрировано в Департаменте юстиции Северо-Казахстанской области 13 ноября 2023 года № 7617-15.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Акжарского районного маслихата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4"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w:t>
      </w:r>
    </w:p>
    <w:bookmarkEnd w:id="5"/>
    <w:p>
      <w:pPr>
        <w:spacing w:after="0"/>
        <w:ind w:left="0"/>
        <w:jc w:val="both"/>
      </w:pPr>
      <w:r>
        <w:rPr>
          <w:rFonts w:ascii="Times New Roman"/>
          <w:b w:val="false"/>
          <w:i w:val="false"/>
          <w:color w:val="ff0000"/>
          <w:sz w:val="28"/>
        </w:rPr>
        <w:t xml:space="preserve">
      Сноска. Правила в редакции решения Акжарского районного маслихата Северо-Казахстанской области от 30.12.2024 </w:t>
      </w:r>
      <w:r>
        <w:rPr>
          <w:rFonts w:ascii="Times New Roman"/>
          <w:b w:val="false"/>
          <w:i w:val="false"/>
          <w:color w:val="ff0000"/>
          <w:sz w:val="28"/>
        </w:rPr>
        <w:t>№ 27-12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24.04.2025 </w:t>
      </w:r>
      <w:r>
        <w:rPr>
          <w:rFonts w:ascii="Times New Roman"/>
          <w:b w:val="false"/>
          <w:i w:val="false"/>
          <w:color w:val="ff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в Акжарском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2"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4" w:id="10"/>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5"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Акжарского района Северо-Казахстанской области";</w:t>
      </w:r>
    </w:p>
    <w:bookmarkEnd w:id="12"/>
    <w:bookmarkStart w:name="z27" w:id="13"/>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9)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10)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3"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xml:space="preserve">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36" w:id="22"/>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Акжарского района Северо-Казахстанской области.</w:t>
      </w:r>
    </w:p>
    <w:bookmarkEnd w:id="22"/>
    <w:bookmarkStart w:name="z37"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5"/>
    <w:bookmarkStart w:name="z40"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1"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2"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3"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4"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5"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6"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7"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48" w:id="3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Акжарского района перечнем оснований для отнесения граждан к категории нуждающихся.</w:t>
      </w:r>
    </w:p>
    <w:bookmarkEnd w:id="34"/>
    <w:bookmarkStart w:name="z49" w:id="35"/>
    <w:p>
      <w:pPr>
        <w:spacing w:after="0"/>
        <w:ind w:left="0"/>
        <w:jc w:val="both"/>
      </w:pPr>
      <w:r>
        <w:rPr>
          <w:rFonts w:ascii="Times New Roman"/>
          <w:b w:val="false"/>
          <w:i w:val="false"/>
          <w:color w:val="000000"/>
          <w:sz w:val="28"/>
        </w:rPr>
        <w:t>
      6.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5"/>
    <w:bookmarkStart w:name="z50"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следующим категориям граждан:</w:t>
      </w:r>
    </w:p>
    <w:bookmarkEnd w:id="36"/>
    <w:bookmarkStart w:name="z51" w:id="3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7"/>
    <w:bookmarkStart w:name="z52" w:id="3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8"/>
    <w:bookmarkStart w:name="z53" w:id="3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9"/>
    <w:bookmarkStart w:name="z54" w:id="4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2) Международной женский день – 8 марта:</w:t>
      </w:r>
    </w:p>
    <w:bookmarkEnd w:id="49"/>
    <w:bookmarkStart w:name="z64"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50"/>
    <w:bookmarkStart w:name="z65" w:id="51"/>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3) День защитника Отечества – 7 мая:</w:t>
      </w:r>
    </w:p>
    <w:bookmarkEnd w:id="52"/>
    <w:bookmarkStart w:name="z67"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в 2025 году – 5 000 000 (пять миллионов) тенге;</w:t>
      </w:r>
    </w:p>
    <w:bookmarkEnd w:id="56"/>
    <w:bookmarkStart w:name="z71" w:id="5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в 2025 году - 5 000 000 (пять миллионов) тенге;</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2"/>
    <w:bookmarkStart w:name="z77" w:id="6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4"/>
    <w:bookmarkStart w:name="z79" w:id="6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6"/>
    <w:bookmarkStart w:name="z81" w:id="6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в 2025 году –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в 2025 году - 50 000 (пятьдесят тысяч) тенге;</w:t>
      </w:r>
    </w:p>
    <w:bookmarkEnd w:id="69"/>
    <w:bookmarkStart w:name="z84" w:id="7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в 2025 году – 50 000 (пятьдесят тысяч) тенге;</w:t>
      </w:r>
    </w:p>
    <w:bookmarkEnd w:id="70"/>
    <w:bookmarkStart w:name="z85" w:id="7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1"/>
    <w:bookmarkStart w:name="z86"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2"/>
    <w:bookmarkStart w:name="z87"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3"/>
    <w:bookmarkStart w:name="z88"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89"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0"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1"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2"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8"/>
    <w:bookmarkStart w:name="z93"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9"/>
    <w:bookmarkStart w:name="z94" w:id="80"/>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0"/>
    <w:bookmarkStart w:name="z95" w:id="8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1"/>
    <w:bookmarkStart w:name="z96" w:id="8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2"/>
    <w:bookmarkStart w:name="z97"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4"/>
    <w:bookmarkStart w:name="z99"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5"/>
    <w:bookmarkStart w:name="z100" w:id="86"/>
    <w:p>
      <w:pPr>
        <w:spacing w:after="0"/>
        <w:ind w:left="0"/>
        <w:jc w:val="both"/>
      </w:pPr>
      <w:r>
        <w:rPr>
          <w:rFonts w:ascii="Times New Roman"/>
          <w:b w:val="false"/>
          <w:i w:val="false"/>
          <w:color w:val="000000"/>
          <w:sz w:val="28"/>
        </w:rPr>
        <w:t>
      7) День Конституции Республики Казахстан – 30 августа:</w:t>
      </w:r>
    </w:p>
    <w:bookmarkEnd w:id="86"/>
    <w:bookmarkStart w:name="z101" w:id="87"/>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87"/>
    <w:bookmarkStart w:name="z102" w:id="8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88"/>
    <w:bookmarkStart w:name="z103" w:id="8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89"/>
    <w:bookmarkStart w:name="z104" w:id="90"/>
    <w:p>
      <w:pPr>
        <w:spacing w:after="0"/>
        <w:ind w:left="0"/>
        <w:jc w:val="both"/>
      </w:pPr>
      <w:r>
        <w:rPr>
          <w:rFonts w:ascii="Times New Roman"/>
          <w:b w:val="false"/>
          <w:i w:val="false"/>
          <w:color w:val="000000"/>
          <w:sz w:val="28"/>
        </w:rPr>
        <w:t>
      8) День Независимости Республики Казахстан – 16 декабря:</w:t>
      </w:r>
    </w:p>
    <w:bookmarkEnd w:id="90"/>
    <w:bookmarkStart w:name="z105" w:id="9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91"/>
    <w:bookmarkStart w:name="z106" w:id="92"/>
    <w:p>
      <w:pPr>
        <w:spacing w:after="0"/>
        <w:ind w:left="0"/>
        <w:jc w:val="both"/>
      </w:pPr>
      <w:r>
        <w:rPr>
          <w:rFonts w:ascii="Times New Roman"/>
          <w:b w:val="false"/>
          <w:i w:val="false"/>
          <w:color w:val="000000"/>
          <w:sz w:val="28"/>
        </w:rPr>
        <w:t xml:space="preserve">
      8. Социальная помощь оказывается следующим категориям нуждающихся граждан, без учета среднедушевого дохода: </w:t>
      </w:r>
    </w:p>
    <w:bookmarkEnd w:id="92"/>
    <w:bookmarkStart w:name="z107" w:id="93"/>
    <w:p>
      <w:pPr>
        <w:spacing w:after="0"/>
        <w:ind w:left="0"/>
        <w:jc w:val="both"/>
      </w:pPr>
      <w:r>
        <w:rPr>
          <w:rFonts w:ascii="Times New Roman"/>
          <w:b w:val="false"/>
          <w:i w:val="false"/>
          <w:color w:val="000000"/>
          <w:sz w:val="28"/>
        </w:rPr>
        <w:t>
      1) гражданину (семье), в случае причинении ущерба ему (им) либо его (их) имуществу вследствие стихийного бедствия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3"/>
    <w:bookmarkStart w:name="z108" w:id="94"/>
    <w:p>
      <w:pPr>
        <w:spacing w:after="0"/>
        <w:ind w:left="0"/>
        <w:jc w:val="both"/>
      </w:pPr>
      <w:r>
        <w:rPr>
          <w:rFonts w:ascii="Times New Roman"/>
          <w:b w:val="false"/>
          <w:i w:val="false"/>
          <w:color w:val="000000"/>
          <w:sz w:val="28"/>
        </w:rPr>
        <w:t>
      2) гражданину (семье), в случае причинении ущерба ему (им) либо его (их) имуществу вследствие пожара –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4"/>
    <w:bookmarkStart w:name="z109" w:id="95"/>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 ежемесячно в размере 5 (пяти) месячных расчетных показателей;</w:t>
      </w:r>
    </w:p>
    <w:bookmarkEnd w:id="95"/>
    <w:bookmarkStart w:name="z110" w:id="96"/>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 ежемесячно в 2 (двух) кратном размере величины прожиточного минимума;</w:t>
      </w:r>
    </w:p>
    <w:bookmarkEnd w:id="96"/>
    <w:bookmarkStart w:name="z111" w:id="97"/>
    <w:p>
      <w:pPr>
        <w:spacing w:after="0"/>
        <w:ind w:left="0"/>
        <w:jc w:val="both"/>
      </w:pPr>
      <w:r>
        <w:rPr>
          <w:rFonts w:ascii="Times New Roman"/>
          <w:b w:val="false"/>
          <w:i w:val="false"/>
          <w:color w:val="000000"/>
          <w:sz w:val="28"/>
        </w:rPr>
        <w:t>
      5) лицам, страдающим злокачественным новообразованием 3-4 стадии, лицам не достигших 18 лет без учета стадии - ежеквартально в размере 20 (двадцати) месячных расчетных показателей;</w:t>
      </w:r>
    </w:p>
    <w:bookmarkEnd w:id="97"/>
    <w:bookmarkStart w:name="z112" w:id="98"/>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указанных в Перечне социально значимых заболеваний,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(зарегистрировано в Реестре государственной регистрации нормативных правовых актов за № 21263) - 1 (один) раз в год в размере 10 (десяти) месячных расчетных показателей;</w:t>
      </w:r>
    </w:p>
    <w:bookmarkEnd w:id="98"/>
    <w:bookmarkStart w:name="z113" w:id="99"/>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- 1 (один) раз в год в размере 10 (десяти) месячных расчетных показателей;</w:t>
      </w:r>
    </w:p>
    <w:bookmarkEnd w:id="99"/>
    <w:bookmarkStart w:name="z114" w:id="100"/>
    <w:p>
      <w:pPr>
        <w:spacing w:after="0"/>
        <w:ind w:left="0"/>
        <w:jc w:val="both"/>
      </w:pPr>
      <w:r>
        <w:rPr>
          <w:rFonts w:ascii="Times New Roman"/>
          <w:b w:val="false"/>
          <w:i w:val="false"/>
          <w:color w:val="000000"/>
          <w:sz w:val="28"/>
        </w:rPr>
        <w:t>
      8) детям сиротам, детям, оставшимся без попечения родителей - 1 (один) раз в год в размере 10 (десяти) месячных расчетных показателей;</w:t>
      </w:r>
    </w:p>
    <w:bookmarkEnd w:id="100"/>
    <w:bookmarkStart w:name="z115" w:id="101"/>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- 1 (один) раз в год в размере 10 (десяти) месячных расчетных показателей.</w:t>
      </w:r>
    </w:p>
    <w:bookmarkEnd w:id="101"/>
    <w:bookmarkStart w:name="z116" w:id="102"/>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2"/>
    <w:bookmarkStart w:name="z117" w:id="103"/>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3"/>
    <w:bookmarkStart w:name="z118" w:id="104"/>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4"/>
    <w:bookmarkStart w:name="z119" w:id="105"/>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05"/>
    <w:bookmarkStart w:name="z120" w:id="106"/>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06"/>
    <w:bookmarkStart w:name="z121" w:id="107"/>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- 1 (один)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07"/>
    <w:bookmarkStart w:name="z122"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оплату зубопротезирования, кроме драгоценных металлов и протезов из металлокерамики, металлоакрила - 1 (один) раз в три года согласно предоставленной счет-фактуре, но не превышающем 20 (двадцати) месячных расчетных показателей;</w:t>
      </w:r>
    </w:p>
    <w:bookmarkEnd w:id="108"/>
    <w:bookmarkStart w:name="z123"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 в размере стоимости санаторно-курортного лечения, но не превышающем 50 (пятидесяти) месячных расчетных показателей 1 (один) раз в год;</w:t>
      </w:r>
    </w:p>
    <w:bookmarkEnd w:id="109"/>
    <w:bookmarkStart w:name="z124" w:id="110"/>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на возмещение затрат за оплату коммунальных услуг и приобретения топлива - ежемесячно в размере 4 (четырех) месячных расчетных показателей;</w:t>
      </w:r>
    </w:p>
    <w:bookmarkEnd w:id="110"/>
    <w:bookmarkStart w:name="z125"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3) статьи 8 Закона, а также лицам, пострадавшим в зоне Семипалатинского ядерного полигона - 1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при предоставлении подтверждающих документов;</w:t>
      </w:r>
    </w:p>
    <w:bookmarkEnd w:id="111"/>
    <w:bookmarkStart w:name="z126" w:id="112"/>
    <w:p>
      <w:pPr>
        <w:spacing w:after="0"/>
        <w:ind w:left="0"/>
        <w:jc w:val="both"/>
      </w:pPr>
      <w:r>
        <w:rPr>
          <w:rFonts w:ascii="Times New Roman"/>
          <w:b w:val="false"/>
          <w:i w:val="false"/>
          <w:color w:val="000000"/>
          <w:sz w:val="28"/>
        </w:rPr>
        <w:t>
      12.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27" w:id="11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Глава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14. Социальная помощь к праздничным дням и памятным датам оказывается без истребования заявлений от получателей.</w:t>
      </w:r>
    </w:p>
    <w:bookmarkEnd w:id="115"/>
    <w:bookmarkStart w:name="z130"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1"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7"/>
    <w:bookmarkStart w:name="z132" w:id="118"/>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 указанием кодов международной классификации болезней в соответствии с Перечнем социально значимых заболеваний.</w:t>
      </w:r>
    </w:p>
    <w:bookmarkEnd w:id="118"/>
    <w:bookmarkStart w:name="z133" w:id="119"/>
    <w:p>
      <w:pPr>
        <w:spacing w:after="0"/>
        <w:ind w:left="0"/>
        <w:jc w:val="both"/>
      </w:pPr>
      <w:r>
        <w:rPr>
          <w:rFonts w:ascii="Times New Roman"/>
          <w:b w:val="false"/>
          <w:i w:val="false"/>
          <w:color w:val="000000"/>
          <w:sz w:val="28"/>
        </w:rPr>
        <w:t>
      15.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9"/>
    <w:bookmarkStart w:name="z134" w:id="120"/>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0"/>
    <w:bookmarkStart w:name="z135"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6"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7"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8" w:id="12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4"/>
    <w:bookmarkStart w:name="z139" w:id="12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5"/>
    <w:bookmarkStart w:name="z140"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6"/>
    <w:bookmarkStart w:name="z141" w:id="127"/>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7"/>
    <w:bookmarkStart w:name="z142" w:id="12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8"/>
    <w:bookmarkStart w:name="z143" w:id="12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9"/>
    <w:bookmarkStart w:name="z144" w:id="13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0"/>
    <w:bookmarkStart w:name="z145" w:id="13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1"/>
    <w:bookmarkStart w:name="z146" w:id="132"/>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2"/>
    <w:bookmarkStart w:name="z147" w:id="13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3"/>
    <w:bookmarkStart w:name="z148" w:id="13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4"/>
    <w:bookmarkStart w:name="z149" w:id="135"/>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5"/>
    <w:bookmarkStart w:name="z150" w:id="136"/>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5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6"/>
    <w:bookmarkStart w:name="z151" w:id="137"/>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7"/>
    <w:bookmarkStart w:name="z152" w:id="138"/>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8"/>
    <w:bookmarkStart w:name="z153" w:id="13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9"/>
    <w:bookmarkStart w:name="z154" w:id="14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0"/>
    <w:bookmarkStart w:name="z155" w:id="141"/>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1"/>
    <w:bookmarkStart w:name="z156" w:id="142"/>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2"/>
    <w:bookmarkStart w:name="z157" w:id="143"/>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3"/>
    <w:bookmarkStart w:name="z158" w:id="144"/>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4"/>
    <w:bookmarkStart w:name="z159" w:id="145"/>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5"/>
    <w:bookmarkStart w:name="z160" w:id="146"/>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6"/>
    <w:bookmarkStart w:name="z161" w:id="147"/>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7"/>
    <w:bookmarkStart w:name="z162" w:id="148"/>
    <w:p>
      <w:pPr>
        <w:spacing w:after="0"/>
        <w:ind w:left="0"/>
        <w:jc w:val="both"/>
      </w:pPr>
      <w:r>
        <w:rPr>
          <w:rFonts w:ascii="Times New Roman"/>
          <w:b w:val="false"/>
          <w:i w:val="false"/>
          <w:color w:val="000000"/>
          <w:sz w:val="28"/>
        </w:rPr>
        <w:t>
      использования информационных систем;</w:t>
      </w:r>
    </w:p>
    <w:bookmarkEnd w:id="148"/>
    <w:bookmarkStart w:name="z163" w:id="149"/>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9"/>
    <w:bookmarkStart w:name="z164" w:id="150"/>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0"/>
    <w:bookmarkStart w:name="z165" w:id="151"/>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1"/>
    <w:bookmarkStart w:name="z166" w:id="152"/>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2"/>
    <w:bookmarkStart w:name="z167" w:id="153"/>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3"/>
    <w:bookmarkStart w:name="z168" w:id="154"/>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4"/>
    <w:bookmarkStart w:name="z169" w:id="15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5"/>
    <w:bookmarkStart w:name="z170" w:id="15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6"/>
    <w:bookmarkStart w:name="z171" w:id="15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7"/>
    <w:bookmarkStart w:name="z172" w:id="158"/>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8"/>
    <w:bookmarkStart w:name="z173" w:id="15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9"/>
    <w:bookmarkStart w:name="z174" w:id="16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0"/>
    <w:bookmarkStart w:name="z175" w:id="16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1"/>
    <w:bookmarkStart w:name="z176" w:id="16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2"/>
    <w:bookmarkStart w:name="z177" w:id="163"/>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3"/>
    <w:bookmarkStart w:name="z178" w:id="16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164"/>
    <w:bookmarkStart w:name="z179" w:id="16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5"/>
    <w:bookmarkStart w:name="z180" w:id="16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6"/>
    <w:bookmarkStart w:name="z181" w:id="167"/>
    <w:p>
      <w:pPr>
        <w:spacing w:after="0"/>
        <w:ind w:left="0"/>
        <w:jc w:val="both"/>
      </w:pPr>
      <w:r>
        <w:rPr>
          <w:rFonts w:ascii="Times New Roman"/>
          <w:b w:val="false"/>
          <w:i w:val="false"/>
          <w:color w:val="000000"/>
          <w:sz w:val="28"/>
        </w:rPr>
        <w:t>
      27. Социальная помощь прекращается в случаях:</w:t>
      </w:r>
    </w:p>
    <w:bookmarkEnd w:id="167"/>
    <w:bookmarkStart w:name="z182" w:id="168"/>
    <w:p>
      <w:pPr>
        <w:spacing w:after="0"/>
        <w:ind w:left="0"/>
        <w:jc w:val="both"/>
      </w:pPr>
      <w:r>
        <w:rPr>
          <w:rFonts w:ascii="Times New Roman"/>
          <w:b w:val="false"/>
          <w:i w:val="false"/>
          <w:color w:val="000000"/>
          <w:sz w:val="28"/>
        </w:rPr>
        <w:t>
      1) смерти получателя;</w:t>
      </w:r>
    </w:p>
    <w:bookmarkEnd w:id="168"/>
    <w:bookmarkStart w:name="z183" w:id="169"/>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169"/>
    <w:bookmarkStart w:name="z184" w:id="1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0"/>
    <w:bookmarkStart w:name="z185" w:id="17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1"/>
    <w:bookmarkStart w:name="z186" w:id="17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2"/>
    <w:bookmarkStart w:name="z187" w:id="173"/>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73"/>
    <w:bookmarkStart w:name="z188" w:id="174"/>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174"/>
    <w:bookmarkStart w:name="z189" w:id="17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5"/>
    <w:bookmarkStart w:name="z190" w:id="176"/>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76"/>
    <w:bookmarkStart w:name="z191" w:id="177"/>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7"/>
    <w:bookmarkStart w:name="z192" w:id="17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8"/>
    <w:bookmarkStart w:name="z193" w:id="179"/>
    <w:p>
      <w:pPr>
        <w:spacing w:after="0"/>
        <w:ind w:left="0"/>
        <w:jc w:val="both"/>
      </w:pPr>
      <w:r>
        <w:rPr>
          <w:rFonts w:ascii="Times New Roman"/>
          <w:b w:val="false"/>
          <w:i w:val="false"/>
          <w:color w:val="000000"/>
          <w:sz w:val="28"/>
        </w:rPr>
        <w:t>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ноября 2023 года № 11-4</w:t>
            </w:r>
          </w:p>
        </w:tc>
      </w:tr>
    </w:tbl>
    <w:bookmarkStart w:name="z137" w:id="180"/>
    <w:p>
      <w:pPr>
        <w:spacing w:after="0"/>
        <w:ind w:left="0"/>
        <w:jc w:val="left"/>
      </w:pPr>
      <w:r>
        <w:rPr>
          <w:rFonts w:ascii="Times New Roman"/>
          <w:b/>
          <w:i w:val="false"/>
          <w:color w:val="000000"/>
        </w:rPr>
        <w:t xml:space="preserve"> Перечень утративших силу некоторых решений Акжарского районного маслихата Северо-Казахстанской области</w:t>
      </w:r>
    </w:p>
    <w:bookmarkEnd w:id="180"/>
    <w:bookmarkStart w:name="z138"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4170).</w:t>
      </w:r>
    </w:p>
    <w:bookmarkEnd w:id="181"/>
    <w:bookmarkStart w:name="z139" w:id="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03 марта 2020 года № 53-2 "О внесении изменений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6084).</w:t>
      </w:r>
    </w:p>
    <w:bookmarkEnd w:id="182"/>
    <w:bookmarkStart w:name="z140"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09 декабря 2021 года № 12-2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25848).</w:t>
      </w:r>
    </w:p>
    <w:bookmarkEnd w:id="183"/>
    <w:bookmarkStart w:name="z141" w:id="1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15 марта 2022 года № 16-1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27168).</w:t>
      </w:r>
    </w:p>
    <w:bookmarkEnd w:id="184"/>
    <w:bookmarkStart w:name="z142" w:id="1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11 октября 2022 года № 25-5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30216).</w:t>
      </w:r>
    </w:p>
    <w:bookmarkEnd w:id="185"/>
    <w:bookmarkStart w:name="z143" w:id="1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от 05 июля 2023 года № 5-1 "О внесении изменения в решение Акжарского районного маслихата Северо-Казахстанской области от 03 апреля 2017 года № 13-3 "Об утверждении Правил оказания социальной помощи, размеров и определения перечня отдельных категорий нуждающихся граждан в Акжарском районе Северо-Казахстанской области" (зарегистрировано в Реестре государственной регистрации нормативных правовых актов за № 7552-15).</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