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fe6" w14:textId="ce8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6 апреля 2022 года № 84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6 ноября 2023 года № 214. Зарегистрировано в Департаменте юстиции Северо-Казахстанской области 7 ноября 2023 года № 7612-15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6 апреля 2022 года № 84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Акжарского района Северо-Казахстанской области" (зарегистрировано в Реестре государственной регистрации нормативных правовых актов под № 27567)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Акжарского района Северо-Казахстанской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2), 3),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оборудования,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