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aef3" w14:textId="6c6a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Акжарского района Северо-Казахстанской области от 12 декабря 2019 года № 255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26 мая 2023 года № 104. Зарегистрировано Департаментом юстиции Северо-Казахстанской области 31 мая 2023 года № 7516-15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12 декабря 2019 года № 255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области" (зарегистрировано в Реестре государственной регистрации нормативных правовых актов под № 5729)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специалист высшего, среднего уровня квалификации государственного учреждения высшей, первой, второй категории, без категории - специалист структурного подразделения центра (службы) занятости,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