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ae175" w14:textId="d0ae1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проекта (схемы) зонирования земель, границ оценочных зон и поправочных коэффициентов к базовым ставкам платы за земельные участки населенных пунктов Айыртауского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Айыртауского районного маслихата Северо-Казахстанской области от 30 ноября 2023 года № 8-9-17. Зарегистрировано в Департаменте юстиции Северо-Казахстанской области 6 декабря 2023 года № 7641-15.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Земельного Кодекса Республики Казахстан, Айыртауский районный маслихат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проект (схему) зонирования земель населенных пунктов Айыртауского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границы оценочных зон и поправочные коэффициенты к базовым ставкам платы за земельные участки населенных пунктов Айыртауского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Айыртауского районного маслихата 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Абулкаирова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2023 года № 8-9-17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Проект (схема) зонирования земель населенных пунктов Айыртауского района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Айыртауского районного маслихата Северо-Казахстанской области от 21.08.2024 </w:t>
      </w:r>
      <w:r>
        <w:rPr>
          <w:rFonts w:ascii="Times New Roman"/>
          <w:b w:val="false"/>
          <w:i w:val="false"/>
          <w:color w:val="ff0000"/>
          <w:sz w:val="28"/>
        </w:rPr>
        <w:t>№ 8-18-1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"/>
    <w:p>
      <w:pPr>
        <w:spacing w:after="0"/>
        <w:ind w:left="0"/>
        <w:jc w:val="both"/>
      </w:pPr>
      <w:r>
        <w:drawing>
          <wp:inline distT="0" distB="0" distL="0" distR="0">
            <wp:extent cx="7810500" cy="918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918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2023 года № 8-9-17</w:t>
            </w:r>
          </w:p>
        </w:tc>
      </w:tr>
    </w:tbl>
    <w:bookmarkStart w:name="z1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оценочных зон и поправочные коэффициенты к базовым ставкам платы за земельные участки населенных пунктов Айыртауского района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с изменениями, внесенными решением Айыртауского районного маслихата Северо-Казахстанской области от 21.08.2024 </w:t>
      </w:r>
      <w:r>
        <w:rPr>
          <w:rFonts w:ascii="Times New Roman"/>
          <w:b w:val="false"/>
          <w:i w:val="false"/>
          <w:color w:val="ff0000"/>
          <w:sz w:val="28"/>
        </w:rPr>
        <w:t>№ 8-18-1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 оценочных зон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зоны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Поправочный коэффициенты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Антоновский сельский округ: в черте населенного пункта Антоновка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Арыкбалыкский сельский округ: в черте населенного пункта Арыкбалык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Володарский сельский округ: в черте населенного пункта Новоукраинка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Елецкий сельский округ: в черте населенного пункта Елецкое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Имантауский сельский округ: в черте населенного пункта Имантау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Казанский сельский округ: в черте населенного пункта Казанка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Камсактинский сельский округ: в черте населенного пункта Қамсақты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Каратальский сельский округ: в черте населенного пункта Каратал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Лобановский сельский округ: в черте населенного пункта Лобаново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Сырымбетский сельский округ: в черте населенного пункта Сырымбет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Украинский сельский округ: в черте населенного пункта Кирилловка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Антоновский сельский округ: в черте населенного пункта Акан серэ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Антоновский сельский округ: в черте населенного пункта Жумысшы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Антоновский сельский округ: в черте населенного пункта Комаровка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Антоновский сельский округ: в черте населенного пункта Лавровка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Антоновский сельский округ: в черте населенного пункта станция Уголки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Арыкбалыкский сельский округ: в черте населенного пункта Ағынтай батыр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Арыкбалыкский сельский округ: в черте населенного пункта Қарасай батыр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Арыкбалыкский сельский округ: в черте населенного пункта Баян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Володарский сельский округ: в черте населенного пункта Айыртау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Володарский сельский округ: в черте населенного пункта Баянтай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Володарский сельский округ: в черте населенного пункта Галицино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Володарский сельский округ: в черте населенного пункта Красногорка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Володарский сельский округ: в черте населенного пункта Орловка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Елецкий сельский округ: в черте населенного пункта Айыртауское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Елецкий сельский округ: в черте населенного пункта Колесниковка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Елецкий сельский округ: в черте населенного пункта Междуозерное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Каратальский сельский округ: в черте населенного пункта Высокое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Каратальский сельский округ: в черте населенного пункта Косколь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Каратальский сельский округ: в черте населенного пункта Шукирлик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Константиновский сельский округ: в черте населенного пункта Константиновка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Лобановский сельский округ: в черте населенного пункта Шалкар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Нижнебурлукский сельский округ: в черте населенного пункта Нижний Бурлук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Украинский сельский округ: в черте населенного пункта Бурлык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Украинский сельский округ: в черте населенного пункта Каменный брод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Украинский сельский округ: в черте населенного пункта Кутузовка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Украинский сельский округ: в черте населенного пункта Сарытубек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Антоновский сельский округ: в черте населенного пункта Заря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Арыкбалыский сельский округ: в черте населенного пункта Горное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Арыкбалыский сельский округ: в черте населенного пункта Целинное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Гусаковский сельский округ: в черте населенного пункта Гусаковка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Имантауский сельский округ: в черте населенного пункта Верхний Бурлук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Казанский сельский округ: в черте населенного пункта Аксеновка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Казанский сельский округ: в черте населенного пункта Бурлык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Казанский сельский округ: в черте населенного пункта Всеволодовка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Казанский сельский округ: в черте населенного пункта Никольско-Бурлукское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Казанский сельский округ: в черте населенного пункта Никольское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Казанский сельский округ: в черте населенного пункта Прекрасное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Камсактинский сельский округ: в черте населенного пункта Бирлестик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Камсактинский сельский округ: в черте населенного пункта Укили Ыбырай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Камсактинский сельский округ: в черте населенного пункта Орлиногорское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Камсактинский сельский округ: в черте населенного пункта Кумтоккен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Камсактинский сельский округ: в черте населенного пункта Светлое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Каратальский сельский округ: в черте населенного пункта Ботай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Лобановский сельский округ: в черте населенного пункта Альжан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Лобановский сельский округ: в черте населенного пункта Заря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Сырымбетский сельский округ: в черте населенного пункта Даукара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Сырымбетский сельский округ: в черте населенного пункта Егиндыагаш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Сырымбетский сельский округ: в черте населенного пункта Сарыбулак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Сырымбетский сельский округ: в черте населенного пункта Сулыколь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Сырымбетский сельский округ: в черте населенного пункта Шоккарагай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Сырымбетский сельский округ: в черте населенного пункта Шолакозек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Украинский сельский округ: в черте населенного пункта Карловка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Украинский сельский округ: в черте населенного пункта Петропавловка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Украинский сельский округ: в черте населенного пункта Сарысай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Гусаковский сельский округ: в черте населенного пункта Корсаковка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Гусаковский сельский округ: в черте населенного пункта Новосветловка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Константиновский сельский округ: в черте населенного пункта Куспек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Константиновский сельский округ: в черте населенного пункта Матвеевка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Константиновский сельский округ: в черте населенного пункта Жаксы Жалгызтау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Сырымбетский сельский округ: в черте населенного пункта Каракамыс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Константиновский сельский округ: в черте населенного пункта Береславка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Константиновский сельский округ: в черте населенного пункта Аканбурлык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Константиновский сельский округ: в черте населенного пункта Акшок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Константиновский сельский округ: в черте населенного пункта Красново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