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d69b" w14:textId="179d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Айыртауского района Северо-Казахстанской области от 5 мая 2022 года № 159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Айыртаускому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Айыртауского района Северо-Казахстанской области от 28 сентября 2023 года № 354. Зарегистрировано в Департаменте юстиции Северо-Казахстанской области 29 сентября 2023 года № 7587-15. Утратило силу постановлением акимата Айыртауского района Северо-Казахстанской области от 19 марта 2025 года № 94</w:t>
      </w:r>
    </w:p>
    <w:p>
      <w:pPr>
        <w:spacing w:after="0"/>
        <w:ind w:left="0"/>
        <w:jc w:val="both"/>
      </w:pPr>
      <w:r>
        <w:rPr>
          <w:rFonts w:ascii="Times New Roman"/>
          <w:b w:val="false"/>
          <w:i w:val="false"/>
          <w:color w:val="ff0000"/>
          <w:sz w:val="28"/>
        </w:rPr>
        <w:t xml:space="preserve">
      Сноска. Утратило силу постановлением акимата Айыртауского района Северо-Казахстанской области от 19.03.2025 </w:t>
      </w:r>
      <w:r>
        <w:rPr>
          <w:rFonts w:ascii="Times New Roman"/>
          <w:b w:val="false"/>
          <w:i w:val="false"/>
          <w:color w:val="ff0000"/>
          <w:sz w:val="28"/>
        </w:rPr>
        <w:t>№ 94</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4" w:id="0"/>
    <w:p>
      <w:pPr>
        <w:spacing w:after="0"/>
        <w:ind w:left="0"/>
        <w:jc w:val="both"/>
      </w:pPr>
      <w:r>
        <w:rPr>
          <w:rFonts w:ascii="Times New Roman"/>
          <w:b w:val="false"/>
          <w:i w:val="false"/>
          <w:color w:val="000000"/>
          <w:sz w:val="28"/>
        </w:rPr>
        <w:t>
      Акимат Айыртауского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Айыртауского района Северо-Казахстанской области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Айыртаускому району" от 5 мая 2022 года № 159 (зарегистрировано в Реестре государственной регистрации нормативных правовых актов под № 27935)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Айыртаускому району,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Айыртауского района Северо-Казахстанской области.</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Айыртауского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сентября 2023 года № 354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 № 159</w:t>
            </w:r>
          </w:p>
        </w:tc>
      </w:tr>
    </w:tbl>
    <w:bookmarkStart w:name="z2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Айыртауского района</w:t>
      </w:r>
    </w:p>
    <w:bookmarkEnd w:id="4"/>
    <w:bookmarkStart w:name="z21" w:id="5"/>
    <w:p>
      <w:pPr>
        <w:spacing w:after="0"/>
        <w:ind w:left="0"/>
        <w:jc w:val="left"/>
      </w:pPr>
      <w:r>
        <w:rPr>
          <w:rFonts w:ascii="Times New Roman"/>
          <w:b/>
          <w:i w:val="false"/>
          <w:color w:val="000000"/>
        </w:rPr>
        <w:t xml:space="preserve"> Глава 1. Общие положения</w:t>
      </w:r>
    </w:p>
    <w:bookmarkEnd w:id="5"/>
    <w:bookmarkStart w:name="z22" w:id="6"/>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Айыртауского района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Айыртаускому району.</w:t>
      </w:r>
    </w:p>
    <w:bookmarkEnd w:id="6"/>
    <w:bookmarkStart w:name="z2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2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8"/>
    <w:bookmarkStart w:name="z2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6"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2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30"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31"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32"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33"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34" w:id="18"/>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Айыртауского района Северо-Казахстанской области" (далее – Отдел архитектуры) в соответствии с приказом Министра национальной экономики Республики Казахстан от 19 ноября 2015 года № 702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№12425) определяет перечень многоквартирных жилых домов, требующих проведения текущего или капитального ремонта фасадов, кровли для придания населенным пунктам Айыртауского районаединого архитектурного облика.</w:t>
      </w:r>
    </w:p>
    <w:bookmarkEnd w:id="18"/>
    <w:bookmarkStart w:name="z35" w:id="19"/>
    <w:p>
      <w:pPr>
        <w:spacing w:after="0"/>
        <w:ind w:left="0"/>
        <w:jc w:val="both"/>
      </w:pPr>
      <w:r>
        <w:rPr>
          <w:rFonts w:ascii="Times New Roman"/>
          <w:b w:val="false"/>
          <w:i w:val="false"/>
          <w:color w:val="000000"/>
          <w:sz w:val="28"/>
        </w:rPr>
        <w:t>
      4. Отдел архитектуры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населенных пунктов Айыртаускогорайона.</w:t>
      </w:r>
    </w:p>
    <w:bookmarkEnd w:id="19"/>
    <w:bookmarkStart w:name="z36" w:id="20"/>
    <w:p>
      <w:pPr>
        <w:spacing w:after="0"/>
        <w:ind w:left="0"/>
        <w:jc w:val="both"/>
      </w:pPr>
      <w:r>
        <w:rPr>
          <w:rFonts w:ascii="Times New Roman"/>
          <w:b w:val="false"/>
          <w:i w:val="false"/>
          <w:color w:val="000000"/>
          <w:sz w:val="28"/>
        </w:rPr>
        <w:t>
      5. Отдел архитектуры в соответствии с приказом и.о. Министра индустрии и инфраструктурного развития Республики Казахстан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 20283) организует следующие работы:</w:t>
      </w:r>
    </w:p>
    <w:bookmarkEnd w:id="20"/>
    <w:bookmarkStart w:name="z37" w:id="21"/>
    <w:p>
      <w:pPr>
        <w:spacing w:after="0"/>
        <w:ind w:left="0"/>
        <w:jc w:val="both"/>
      </w:pPr>
      <w:r>
        <w:rPr>
          <w:rFonts w:ascii="Times New Roman"/>
          <w:b w:val="false"/>
          <w:i w:val="false"/>
          <w:color w:val="000000"/>
          <w:sz w:val="28"/>
        </w:rPr>
        <w:t>
      1) ознакомление собственников квартир и нежилых помещений (при их наличии) многоквартирного жилого дома с проектом единого архитектурного облика населенных пунктов Айыртаускогорайона на официальном интернет ресурсе Отдела архитектуры;</w:t>
      </w:r>
    </w:p>
    <w:bookmarkEnd w:id="21"/>
    <w:bookmarkStart w:name="z38"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9" w:id="23"/>
    <w:p>
      <w:pPr>
        <w:spacing w:after="0"/>
        <w:ind w:left="0"/>
        <w:jc w:val="both"/>
      </w:pPr>
      <w:r>
        <w:rPr>
          <w:rFonts w:ascii="Times New Roman"/>
          <w:b w:val="false"/>
          <w:i w:val="false"/>
          <w:color w:val="000000"/>
          <w:sz w:val="28"/>
        </w:rPr>
        <w:t>
      3) организация и проведение собраний собственников квартир и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40"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bookmarkStart w:name="z41"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стиля, не производятся.</w:t>
      </w:r>
    </w:p>
    <w:bookmarkEnd w:id="25"/>
    <w:bookmarkStart w:name="z42" w:id="26"/>
    <w:p>
      <w:pPr>
        <w:spacing w:after="0"/>
        <w:ind w:left="0"/>
        <w:jc w:val="both"/>
      </w:pPr>
      <w:r>
        <w:rPr>
          <w:rFonts w:ascii="Times New Roman"/>
          <w:b w:val="false"/>
          <w:i w:val="false"/>
          <w:color w:val="000000"/>
          <w:sz w:val="28"/>
        </w:rPr>
        <w:t>
      8. При принятии собранием положительного решения Отдел архитектуры,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43"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44"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Обследование и проектирование выполняется специализированной организацией, имеющей лицензию в сфере архитектурной, градостроительной и строительной деятельности.</w:t>
      </w:r>
    </w:p>
    <w:bookmarkEnd w:id="28"/>
    <w:bookmarkStart w:name="z45"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архитектуры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приказа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№10722).</w:t>
      </w:r>
    </w:p>
    <w:bookmarkEnd w:id="29"/>
    <w:bookmarkStart w:name="z46"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архитектуры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47"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архитектуры в соответствии с законодательством о государственных закупках.</w:t>
      </w:r>
    </w:p>
    <w:bookmarkEnd w:id="31"/>
    <w:bookmarkStart w:name="z48"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архитектуры с привлечением лиц, осуществляющих технический надзор.</w:t>
      </w:r>
    </w:p>
    <w:bookmarkEnd w:id="32"/>
    <w:bookmarkStart w:name="z49" w:id="33"/>
    <w:p>
      <w:pPr>
        <w:spacing w:after="0"/>
        <w:ind w:left="0"/>
        <w:jc w:val="left"/>
      </w:pPr>
      <w:r>
        <w:rPr>
          <w:rFonts w:ascii="Times New Roman"/>
          <w:b/>
          <w:i w:val="false"/>
          <w:color w:val="000000"/>
        </w:rPr>
        <w:t xml:space="preserve"> Глава 4. Заключительные положения</w:t>
      </w:r>
    </w:p>
    <w:bookmarkEnd w:id="33"/>
    <w:bookmarkStart w:name="z50"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Айыртаускогорайона осуществляется из средств местного бюджета, без условия обеспечения возвратности средств собственниками квартир, нежилых помещений.</w:t>
      </w:r>
    </w:p>
    <w:bookmarkEnd w:id="34"/>
    <w:bookmarkStart w:name="z51" w:id="35"/>
    <w:p>
      <w:pPr>
        <w:spacing w:after="0"/>
        <w:ind w:left="0"/>
        <w:jc w:val="both"/>
      </w:pPr>
      <w:r>
        <w:rPr>
          <w:rFonts w:ascii="Times New Roman"/>
          <w:b w:val="false"/>
          <w:i w:val="false"/>
          <w:color w:val="000000"/>
          <w:sz w:val="28"/>
        </w:rPr>
        <w:t>
      15. За нарушение настоящих Правил, должностные лица несут ответственность в соответствии с Уголовным кодексом Республики Казахстан, Кодексом Республики Казахстан "Об административных правонарушениях", Законами Республики Казахстан "О местном государственном управлении и самоуправлении в Республике Казахстан", "О государственной службе Республики Казахстан", "О противодействии коррупции".</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