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96f6d" w14:textId="4296f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Айыртауского района Северо-Казахстанской области от 27 ноября 2015 года № 403 "Об утверждении схемы и порядок перевозки в общеобразовательные школы детей, проживающих в отдаленных населенных пунктах Айыртауского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Айыртауского района Северо-Казахстанской области от 22 августа 2023 года № 313. Зарегистрировано в Департаменте юстиции Северо-Казахстанской области 22 августа 2023 года № 7570-15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Айыртауского района Северо - Казахстанской области "Об утверждении схемы и порядок перевозки в общеобразовательные школы детей, проживающих в отдаленных населенных пунктах Айыртауского района Северо-Казахстанской области" от 27 ноября 2015 года № 403 (зарегистрировано в Реестре государственной регистрации нормативных правовых актов под № 3522)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схемы перевозки в общеобразовательные школы детей, проживающих в отдаленных населенных пунктах Айыртауского района Северо-Казахстанской области согласно приложениям 1, 2, 3, 4, 5, 6, 7, 8, 9, 10, 11, 12, 13, 14, 15, 16.";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Утвердить порядок перевозки в общеобразовательные школы детей, проживающих в отдаленных населенных пунктах Айыртауского района Северо-Казахстанской области согласно приложению 17 к настоящему постановлению.";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указанному постановлению изложить в новой редакции согласно приложению 1, 2, 3, 4, 5, 6, 7, 8, 9, 10, 11, 12, 13, 14, 15, 16 к настоящему постановлению;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перевозки в общеобразовательные школы детей, проживающих в отдаленных населенных пунктах Айыртауского района Северо-Казахстанской области, утвержденный указанным постановлением, изложить в новой редакции согласно приложению 17 к настоящему постановлению.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Айыртауского района Северо-Казахстанской области.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Айыртауского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Айыртауского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2023 года № 313</w:t>
            </w:r>
          </w:p>
        </w:tc>
      </w:tr>
    </w:tbl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подвоза детей из сел Галицино, Акан-Серэ, Уголки, Жумысшы, Сартубек, Шукурлюк, Агынтай-Батыр, Лобаново в коммунальное государственное учреждение "Интернат при Саумалкольской школе - гимназии №2" коммунального государственного учреждения "Отдел образования Айыртауского района" коммунального государственного учреждения "Управление образования акимата Северо-Казахстанской области"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Айыртауского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2023 года № 313</w:t>
            </w:r>
          </w:p>
        </w:tc>
      </w:tr>
    </w:tbl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подвоза детей из сел Акан-Бурлук в коммунальное государственное учреждение "Аканский комплекс школа-ясли-сад" коммунального государственного учреждения "Отдел образования Айыртауского района" коммунального государственного учреждения "Управление образования акимата Северо-Казахстанской области"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Айыртауского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2023 года № 313</w:t>
            </w:r>
          </w:p>
        </w:tc>
      </w:tr>
    </w:tbl>
    <w:bookmarkStart w:name="z3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подвоза детей из села Никольское, Николо-Бурлукский элеватор, станция Янко в коммунальное государственное учреждении "Аксеновская средняя школа" Коммунального государственного учреждения "Отдел образования Айыртауского района" коммунального государственного учреждения "Управление образования акимата Северо-Казахстанской области" 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Айыртауского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2023 года № 313</w:t>
            </w:r>
          </w:p>
        </w:tc>
      </w:tr>
    </w:tbl>
    <w:bookmarkStart w:name="z3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подвоза детей из поселка Горный и села Целинное в коммунальное государственное учреждение "Арыкбалыкская средняя школа" коммунального государственного учреждения "Отдел образования Айыртауского района" коммунального государственного учреждения "Управления образования акимата Северо-Казахстанской области"</w:t>
      </w:r>
    </w:p>
    <w:bookmarkEnd w:id="14"/>
    <w:bookmarkStart w:name="z3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Айыртауского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2023 года № 313</w:t>
            </w:r>
          </w:p>
        </w:tc>
      </w:tr>
    </w:tbl>
    <w:bookmarkStart w:name="z4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подвоза детей из села Корсаковка в коммунальное государственное учреждение "Гусаковская средняя школа" коммунального государственного учреждения "Отдел образования Айыртауского района" коммунального государственного учреждения "Управление образования акимата Северо-Казахстанской области" </w:t>
      </w:r>
    </w:p>
    <w:bookmarkEnd w:id="16"/>
    <w:bookmarkStart w:name="z4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Айыртауского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2023 года № 313</w:t>
            </w:r>
          </w:p>
        </w:tc>
      </w:tr>
    </w:tbl>
    <w:bookmarkStart w:name="z5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подвоза детей из села Егинды Агаш в коммунальное государственное учреждение "Даукаринская средняя школа" коммунального государственного учреждения "Отдел образования Айыртауского района" коммунального государственного учреждения "Управление образования акимата Северо-Казахстанской области"</w:t>
      </w:r>
    </w:p>
    <w:bookmarkEnd w:id="18"/>
    <w:bookmarkStart w:name="z5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Айыртауского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2023 года № 313</w:t>
            </w:r>
          </w:p>
        </w:tc>
      </w:tr>
    </w:tbl>
    <w:bookmarkStart w:name="z5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ежедневного подвоза детей из села Баян в коммунальное государственное учреждение "Златогорская средняя школа" коммунального государственного учреждения "Отдел образования Айыртауского района" коммунального государственного учреждения "Управления образования акимата Северо-Казахстанской области"</w:t>
      </w:r>
    </w:p>
    <w:bookmarkEnd w:id="20"/>
    <w:bookmarkStart w:name="z5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Айыртауского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2023 года № 313</w:t>
            </w:r>
          </w:p>
        </w:tc>
      </w:tr>
    </w:tbl>
    <w:bookmarkStart w:name="z6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подвоза детей из сел Верхний-Бурлук, промышленный комбинат в коммунальное государственное учреждение "Имантауская средняя школа" коммунального государственного учреждения "Отдел образования Айыртауского района" коммунального государственного учреждения "Управление образования акимата Северо-Казахстанской области" </w:t>
      </w:r>
    </w:p>
    <w:bookmarkEnd w:id="22"/>
    <w:bookmarkStart w:name="z6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2023 года № 313</w:t>
            </w:r>
          </w:p>
        </w:tc>
      </w:tr>
    </w:tbl>
    <w:bookmarkStart w:name="z6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подвоза детей из сел Всеволодовка, Прекрасное, Никольск, Николо-Бурлукский элеватор в коммунальное государственное учреждение "Казанская средняя школа" коммунального государственного учреждения "Отдел образования Айыртауского района" коммунального государственного учреждения "Управление образования акимата Северо-Казахстанской области"</w:t>
      </w:r>
    </w:p>
    <w:bookmarkEnd w:id="24"/>
    <w:bookmarkStart w:name="z6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Айыртауского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2023 года № 313</w:t>
            </w:r>
          </w:p>
        </w:tc>
      </w:tr>
    </w:tbl>
    <w:bookmarkStart w:name="z7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подвоза детей из села Заря в коммунальное государственное учреждение "Лобановская средняя школа" коммунального государственного учреждения "Отдел образования Айыртауского района" коммунального государственного учреждения "Управление образования акимата Северо-Казахстанской области"</w:t>
      </w:r>
    </w:p>
    <w:bookmarkEnd w:id="26"/>
    <w:bookmarkStart w:name="z7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Айыртауского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2023 года № 313</w:t>
            </w:r>
          </w:p>
        </w:tc>
      </w:tr>
    </w:tbl>
    <w:bookmarkStart w:name="z8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подвоза детей из сел Алтын Булак, Жаксы-Жалгизстау в коммунальное государственное учреждение "Нижнебурлукский комплекс школа-ясли-сад" коммунального государственного учреждения "Отдел образования Айыртауского района" коммунального государственного учреждения "Управление образования акимата Северо-Казахстанской области"</w:t>
      </w:r>
    </w:p>
    <w:bookmarkEnd w:id="28"/>
    <w:bookmarkStart w:name="z8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Айыртауского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2023 года № 313</w:t>
            </w:r>
          </w:p>
        </w:tc>
      </w:tr>
    </w:tbl>
    <w:bookmarkStart w:name="z8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подвоза детей из села Береславки в коммунальное государственное учреждение "Новосветловская средняя школа" коммунального государственного учреждения "Отдел образования Айыртауского района" коммунального государственного учреждения "Управление образования акимата Северо-Казахстанской области"</w:t>
      </w:r>
    </w:p>
    <w:bookmarkEnd w:id="30"/>
    <w:bookmarkStart w:name="z8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Айыртауского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2023 года № 313</w:t>
            </w:r>
          </w:p>
        </w:tc>
      </w:tr>
    </w:tbl>
    <w:bookmarkStart w:name="z9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подвоза детей из села Матвеевка в коммунальное государственное учреждение "Константиновский комплекс школа-ясли-сад" коммунального государственного учреждения "Отдел образования Айыртауского района" коммунального государственного учреждения "Управление образования акимата Северо-Казахстанской области"</w:t>
      </w:r>
    </w:p>
    <w:bookmarkEnd w:id="32"/>
    <w:bookmarkStart w:name="z9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Айыртауского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2023 года № 313</w:t>
            </w:r>
          </w:p>
        </w:tc>
      </w:tr>
    </w:tbl>
    <w:bookmarkStart w:name="z9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подвоза детей из сел Колесниковка, Айыртауское, Междуозерное, Шок-Карагай в коммунальное государственное учреждение "Елецкая средняя школа" коммунального государственного учреждения "Отдел образования Айыртауского района" коммунального государственного учреждения "Управление образования акимата Северо-Казахстанской области"</w:t>
      </w:r>
    </w:p>
    <w:bookmarkEnd w:id="34"/>
    <w:bookmarkStart w:name="z9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Пприложение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Айыртауского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2023 года № 313</w:t>
            </w:r>
          </w:p>
        </w:tc>
      </w:tr>
    </w:tbl>
    <w:bookmarkStart w:name="z10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подвоза детей из сел Сарыбулак, Шок-Карагай, Сулыколь в коммунальное государственное учреждение "Сырымбетская средняя школа" коммунального государственного учреждения "Отдел образования Айыртауского района" коммунального государственного учреждения "Управление образования акимата Северо-Казахстанской области"</w:t>
      </w:r>
    </w:p>
    <w:bookmarkEnd w:id="36"/>
    <w:bookmarkStart w:name="z10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Айыртауского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2023 года № 313</w:t>
            </w:r>
          </w:p>
        </w:tc>
      </w:tr>
    </w:tbl>
    <w:bookmarkStart w:name="z11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подвоза детей из сел Карловка, Петропавловка, Сарсай в коммунальное государственное учреждение "Каменнобродская средняя школа" коммунального государственного учреждения "Отдел образования Айыртауского района" коммунального государственного учреждения "Управление образования акимата Северо-Казахстанской области"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Айыртауского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2023 года № 313</w:t>
            </w:r>
          </w:p>
        </w:tc>
      </w:tr>
    </w:tbl>
    <w:bookmarkStart w:name="z11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 проживающих в отдаленных населенных пунктах Айыртауского района Северо - Казахстанской области</w:t>
      </w:r>
    </w:p>
    <w:bookmarkEnd w:id="39"/>
    <w:bookmarkStart w:name="z11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0"/>
    <w:bookmarkStart w:name="z11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перевозки в общеобразовательные школы детей, проживающих в отдаленных населенных пунктах Айыртауского района Северо - Казахстанской области (далее – Порядок), разработаны в соответствии с подпунктом 3 - 1) пункта 3 статьи 14 Закона Республики Казахстан "Об автомобильном транспорте", приказом исполняющего обязанности Министра по инвестициям и развитию Республики Казахстан от 26 марта 2015 года № 349 "Об утверждении Правил перевозок пассажиров и багажа автомобильным транспортом" (зарегистрирован в Реестре государственной регистрации нормативных правовых актов за № 11550).</w:t>
      </w:r>
    </w:p>
    <w:bookmarkEnd w:id="41"/>
    <w:bookmarkStart w:name="z11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Требования, предъявляемые к перевозчикам и автотранспортным средствам</w:t>
      </w:r>
    </w:p>
    <w:bookmarkEnd w:id="42"/>
    <w:bookmarkStart w:name="z11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Перевозки детей осуществляются автобусами, оборудованными в соответствии с требованиями настоящего Порядка и с предоставлением каждому ребенку отдельного места для сидения.</w:t>
      </w:r>
    </w:p>
    <w:bookmarkEnd w:id="43"/>
    <w:bookmarkStart w:name="z12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перевозки детей допускаются водители:</w:t>
      </w:r>
    </w:p>
    <w:bookmarkEnd w:id="44"/>
    <w:bookmarkStart w:name="z12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возрасте не менее двадцати пяти лет, имеющие водительское удостоверение соответствующей категории и стаж работы водителем не менее пяти лет;</w:t>
      </w:r>
    </w:p>
    <w:bookmarkEnd w:id="45"/>
    <w:bookmarkStart w:name="z12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имеющие непрерывный стаж работы в качестве водителя автобуса не менее трех последних лет;</w:t>
      </w:r>
    </w:p>
    <w:bookmarkEnd w:id="46"/>
    <w:bookmarkStart w:name="z12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имевшие в течение последнего года грубых нарушений трудовой дисциплины и Правил дорожного движения, утвержденных Приказом Министра внутренних дел Республики Казахстан от 30 июня 2023 года № 534 "Об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 (зарегистрировано в реестре государственной регистрации правовых актов за № 33003).</w:t>
      </w:r>
    </w:p>
    <w:bookmarkEnd w:id="47"/>
    <w:bookmarkStart w:name="z12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Техническое состояние, объемы и сроки проведения технического обслуживания, оборудование автобусов, выделяемых для перевозки детей, должны отвечать требованиям Правил технической эксплуатации автотранспортных средств, утвержденных приказом Министра по инвестициям и развитию Республики Казахстан от 30 апреля 2015 года № 547 "Об утверждении правил технической эксплуатации автотранспортных средств" (зарегистрировано в реестре государственной регистрации правовых актов за № 12221).</w:t>
      </w:r>
    </w:p>
    <w:bookmarkEnd w:id="48"/>
    <w:bookmarkStart w:name="z12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Автобусы, предназначенные для перевозки детей, имеют не менее двух дверей и документ, удостоверяющий соответствие (несоответствие) нормативным правовым актам в сфере санитарно-эпидемиологического благополучия населения, гигиеническим нормативам и (или) техническим регламентам объектов государственного санитарно-эпидемиологического надзора, а также оборудованы:</w:t>
      </w:r>
    </w:p>
    <w:bookmarkEnd w:id="49"/>
    <w:bookmarkStart w:name="z12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квадратными опознавательными знаками "Перевозка детей", которые должны быть установлены спереди и сзади автобуса;</w:t>
      </w:r>
    </w:p>
    <w:bookmarkEnd w:id="50"/>
    <w:bookmarkStart w:name="z12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проблесковым маячком желтого цвета;</w:t>
      </w:r>
    </w:p>
    <w:bookmarkEnd w:id="51"/>
    <w:bookmarkStart w:name="z12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двумя легкосъемными огнетушителями емкостью не менее двух литров каждый (один – в кабине водителя, другой – в пассажирском салоне автобуса);</w:t>
      </w:r>
    </w:p>
    <w:bookmarkEnd w:id="52"/>
    <w:bookmarkStart w:name="z12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двумя аптечками первой помощи (автомобильными);</w:t>
      </w:r>
    </w:p>
    <w:bookmarkEnd w:id="53"/>
    <w:bookmarkStart w:name="z13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двумя противооткатными упорами;</w:t>
      </w:r>
    </w:p>
    <w:bookmarkEnd w:id="54"/>
    <w:bookmarkStart w:name="z13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знаком аварийной остановки.</w:t>
      </w:r>
    </w:p>
    <w:bookmarkEnd w:id="55"/>
    <w:bookmarkStart w:name="z13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перевозок детей</w:t>
      </w:r>
    </w:p>
    <w:bookmarkEnd w:id="56"/>
    <w:bookmarkStart w:name="z13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Перевозка детей автобусом в светлое время суток осуществляется с включенным ближним светом фар.</w:t>
      </w:r>
    </w:p>
    <w:bookmarkEnd w:id="57"/>
    <w:bookmarkStart w:name="z13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Площадки, отводимые для ожидающих автобус детей, должны быть достаточно большими, чтобы не допускать выхода детей на проезжую часть.</w:t>
      </w:r>
    </w:p>
    <w:bookmarkEnd w:id="58"/>
    <w:bookmarkStart w:name="z13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</w:p>
    <w:bookmarkEnd w:id="59"/>
    <w:bookmarkStart w:name="z13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перевозки детей осуществляются в темное время суток, то площадки должны иметь искусственное освещение.</w:t>
      </w:r>
    </w:p>
    <w:bookmarkEnd w:id="60"/>
    <w:bookmarkStart w:name="z13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осеннее - зимний период времени площадки должны очищаться от снега, льда, грязи.</w:t>
      </w:r>
    </w:p>
    <w:bookmarkEnd w:id="61"/>
    <w:bookmarkStart w:name="z13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Заказчик перевозок детей в учебные заведения регулярно (не реже одного раза в месяц) проверяет состояние мест посадки и высадки детей.</w:t>
      </w:r>
    </w:p>
    <w:bookmarkEnd w:id="62"/>
    <w:bookmarkStart w:name="z13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Водителю автобуса при перевозке детей не позволяется:</w:t>
      </w:r>
    </w:p>
    <w:bookmarkEnd w:id="63"/>
    <w:bookmarkStart w:name="z14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следовать со скоростью более 60 километров в час;</w:t>
      </w:r>
    </w:p>
    <w:bookmarkEnd w:id="64"/>
    <w:bookmarkStart w:name="z14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изменять маршрут следования;</w:t>
      </w:r>
    </w:p>
    <w:bookmarkEnd w:id="65"/>
    <w:bookmarkStart w:name="z14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перевозить в салоне автобуса, в котором находятся дети, любой груз, багаж или инвентарь, кроме ручной клади и личных вещей детей;</w:t>
      </w:r>
    </w:p>
    <w:bookmarkEnd w:id="66"/>
    <w:bookmarkStart w:name="z14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выходить из салона автобуса при наличии детей в автобусе, в том числе при посадке и высадке детей;</w:t>
      </w:r>
    </w:p>
    <w:bookmarkEnd w:id="67"/>
    <w:bookmarkStart w:name="z14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движение автобуса задним ходом;</w:t>
      </w:r>
    </w:p>
    <w:bookmarkEnd w:id="68"/>
    <w:bookmarkStart w:name="z14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</w:p>
    <w:bookmarkEnd w:id="69"/>
    <w:bookmarkStart w:name="z14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перевозки детей водитель:</w:t>
      </w:r>
    </w:p>
    <w:bookmarkEnd w:id="70"/>
    <w:bookmarkStart w:name="z14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отклоняется от установленного маршрута движения автобуса и не превышает установленные скоростные режимы;</w:t>
      </w:r>
    </w:p>
    <w:bookmarkEnd w:id="71"/>
    <w:bookmarkStart w:name="z14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 время движения не отвлекается от управления автобусом (разговаривать, принимать пищу, включать в кабине громкую музыку);</w:t>
      </w:r>
    </w:p>
    <w:bookmarkEnd w:id="72"/>
    <w:bookmarkStart w:name="z14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провозит в автобусе запрещенные к провозу предметы, вещества и материалы;</w:t>
      </w:r>
    </w:p>
    <w:bookmarkEnd w:id="73"/>
    <w:bookmarkStart w:name="z15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осуществляет съезд на грунтовые дороги и двигаться по ним (за исключением случаев перевозки детей на сельскохозяйственные работы и в места отдыха, а также во время проведения работ по ремонту и реконструкции дорог).</w:t>
      </w:r>
    </w:p>
    <w:bookmarkEnd w:id="74"/>
    <w:bookmarkStart w:name="z15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Посадка детей в автобус производится после полной остановки автобуса на посадочной площадке под руководством сопровождающих и под наблюдением водителя.</w:t>
      </w:r>
    </w:p>
    <w:bookmarkEnd w:id="75"/>
    <w:bookmarkStart w:name="z15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Сопровождающие обеспечивают надлежащий порядок среди детей во время посадки в автобус и высадки из него, при движении автобуса, во время остановок.</w:t>
      </w:r>
    </w:p>
    <w:bookmarkEnd w:id="76"/>
    <w:bookmarkStart w:name="z153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Заключение</w:t>
      </w:r>
    </w:p>
    <w:bookmarkEnd w:id="77"/>
    <w:bookmarkStart w:name="z15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Отношения не урегулированные настоящим Порядком регулируются в соответствии с действующим законодательством.</w:t>
      </w:r>
    </w:p>
    <w:bookmarkEnd w:id="7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