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b7f" w14:textId="b6c7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января 2023 года № 1. Зарегистрировано в Министерстве юстиции Республики Казахстан 4 января 2023 года № 31550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Айыртауского района Северо-Казахстанской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Айыртауского района Северо-Казахстанской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квоты рабочих мест для инвалидов Айыртауского района Северо-Казахстанской области" от 11 декабря 2017 года № 392 (зарегистрировано в Реестре государственной регистрации нормативных правовых актов за № 4451).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квоты рабочих мест для трудоустройства лиц, состоящих на учете службы пробации" от 13 июня 2018 года № 163 (зарегистрировано в Реестре государственной регистрации нормативных правовых актов за № 4790).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25 апреля 2019 года № 112 "О внесении изменения в постановление акимата Айыртауского района Северо-Казахстанской области от 13 июня 2018 года № 163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5371).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25 апреля 2019 года № 111 "О внесении изменения в постановление акимата Айыртауского района Северо-Казахстанской области от 11 декабря 2017 года № 392 "Об установлении квоты рабочих мест для инвалидов Айыртауского района Северо-Казахстанской области" (зарегистрировано в Реестре государственной регистрации нормативных правовых актов за № 5386).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 апреля 2020 № 80 "О внесении изменения в постановление акимата Айыртауского района Северо-Казахстанской области от 11 декабря 2017 года № 392 "Об установлении квоты рабочих мест для инвалидов Айыртауского района Северо-Казахстанской области" (зарегистрировано в Реестре государственной регистрации нормативных правовых актов за № 6143).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29 апреля 2020 года № 114 "О внесении изменения в постановление акимата Айыртауского района Северо-Казахстанской области от 13 июня 2018 года № 163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6288).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