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178ab" w14:textId="5a178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в Аккайынском районе Северо-Казахстанской области</w:t>
      </w:r>
    </w:p>
    <w:p>
      <w:pPr>
        <w:spacing w:after="0"/>
        <w:ind w:left="0"/>
        <w:jc w:val="both"/>
      </w:pPr>
      <w:r>
        <w:rPr>
          <w:rFonts w:ascii="Times New Roman"/>
          <w:b w:val="false"/>
          <w:i w:val="false"/>
          <w:color w:val="000000"/>
          <w:sz w:val="28"/>
        </w:rPr>
        <w:t>Решение маслихата Аккайынского района Северо-Казахстанской области от 9 ноября 2023 года № 9-4. Зарегистрировано в Департаменте юстиции Северо-Казахстанской области 10 ноября 2023 года № 7616-15</w:t>
      </w:r>
    </w:p>
    <w:p>
      <w:pPr>
        <w:spacing w:after="0"/>
        <w:ind w:left="0"/>
        <w:jc w:val="both"/>
      </w:pPr>
      <w:r>
        <w:rPr>
          <w:rFonts w:ascii="Times New Roman"/>
          <w:b w:val="false"/>
          <w:i w:val="false"/>
          <w:color w:val="000000"/>
          <w:sz w:val="28"/>
        </w:rPr>
        <w:t>
      В соответствии с пунктом 2-3 статьи 6 Закона Республики Казахстан "О местном государственном управлении и самоуправлении в Республике Казахстан", статьей 27 Закона Республики Казахстан "О правовых актах",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маслихат Аккайынского района Северо-Казахстанской области РЕШИЛ:</w:t>
      </w:r>
    </w:p>
    <w:p>
      <w:pPr>
        <w:spacing w:after="0"/>
        <w:ind w:left="0"/>
        <w:jc w:val="both"/>
      </w:pPr>
      <w:r>
        <w:rPr>
          <w:rFonts w:ascii="Times New Roman"/>
          <w:b w:val="false"/>
          <w:i w:val="false"/>
          <w:color w:val="000000"/>
          <w:sz w:val="28"/>
        </w:rPr>
        <w:t>
      1. Утвердить прилагаемые правила оказания социальной помощи, установления ее размеров и определения перечня отдельных категорий нуждающихся граждан в Аккайынском районе Северо-Казахстанской области (далее - правила).</w:t>
      </w:r>
    </w:p>
    <w:p>
      <w:pPr>
        <w:spacing w:after="0"/>
        <w:ind w:left="0"/>
        <w:jc w:val="both"/>
      </w:pPr>
      <w:r>
        <w:rPr>
          <w:rFonts w:ascii="Times New Roman"/>
          <w:b w:val="false"/>
          <w:i w:val="false"/>
          <w:color w:val="000000"/>
          <w:sz w:val="28"/>
        </w:rPr>
        <w:t>
      2. Признать утратившими силу некоторые решения маслихата Аккайынского района Северо-Казахстанской области согласно приложению к настоящему решению.</w:t>
      </w:r>
    </w:p>
    <w:p>
      <w:pPr>
        <w:spacing w:after="0"/>
        <w:ind w:left="0"/>
        <w:jc w:val="both"/>
      </w:pPr>
      <w:r>
        <w:rPr>
          <w:rFonts w:ascii="Times New Roman"/>
          <w:b w:val="false"/>
          <w:i w:val="false"/>
          <w:color w:val="000000"/>
          <w:sz w:val="28"/>
        </w:rPr>
        <w:t>
      3. Исключен решением маслихата Аккайынского района Северо-Казахстанской области от 31.05.2024 № 17-3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4. Исключен решением маслихата Аккайынского района Северо-Казахстанской области от 24.12.2024 № 22-4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Председатель маслихата Аккайынского района  Северо-Казахстанской области</w:t>
      </w:r>
    </w:p>
    <w:p>
      <w:pPr>
        <w:spacing w:after="0"/>
        <w:ind w:left="0"/>
        <w:jc w:val="both"/>
      </w:pPr>
      <w:r>
        <w:rPr>
          <w:rFonts w:ascii="Times New Roman"/>
          <w:b w:val="false"/>
          <w:i w:val="false"/>
          <w:color w:val="000000"/>
          <w:sz w:val="28"/>
        </w:rPr>
        <w:t>
      Е. Жакенов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Аккайынского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ноября 2023 года № 9-4</w:t>
            </w:r>
          </w:p>
        </w:tc>
      </w:tr>
    </w:tbl>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в Аккайынском районе Северо-Казахстанской области</w:t>
      </w:r>
    </w:p>
    <w:p>
      <w:pPr>
        <w:spacing w:after="0"/>
        <w:ind w:left="0"/>
        <w:jc w:val="both"/>
      </w:pPr>
      <w:r>
        <w:rPr>
          <w:rFonts w:ascii="Times New Roman"/>
          <w:b w:val="false"/>
          <w:i w:val="false"/>
          <w:color w:val="ff0000"/>
          <w:sz w:val="28"/>
        </w:rPr>
        <w:t>
      Сноска. Правила в редакции решений маслихата Аккайынского района Северо-Казахстанской области от 31.05.2024 № 17-3 (вводится в действие по истечении десяти календарных дней после дня его первого официального опубликования); от 24.12.2024 № 22-4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1. Настоящие правила оказания социальной помощи, установления ее размеров и определения перечня отдельных категорий нуждающихся граждан в Аккайынском районе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и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Аккайынского района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акимата Аккайынского района Северо-Казахстанской области";</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акима соответствующего сельского округа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13)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pPr>
        <w:spacing w:after="0"/>
        <w:ind w:left="0"/>
        <w:jc w:val="both"/>
      </w:pPr>
      <w:r>
        <w:rPr>
          <w:rFonts w:ascii="Times New Roman"/>
          <w:b w:val="false"/>
          <w:i w:val="false"/>
          <w:color w:val="000000"/>
          <w:sz w:val="28"/>
        </w:rPr>
        <w:t>
      3.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p>
      <w:pPr>
        <w:spacing w:after="0"/>
        <w:ind w:left="0"/>
        <w:jc w:val="both"/>
      </w:pPr>
      <w:r>
        <w:rPr>
          <w:rFonts w:ascii="Times New Roman"/>
          <w:b w:val="false"/>
          <w:i w:val="false"/>
          <w:color w:val="000000"/>
          <w:sz w:val="28"/>
        </w:rPr>
        <w:t>
      5. Настоящие правила распространяются на лиц, постоянно зарегистрированных и проживающих на территории Аккайынского района Северо-Казахстанской области.</w:t>
      </w:r>
    </w:p>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p>
      <w:pPr>
        <w:spacing w:after="0"/>
        <w:ind w:left="0"/>
        <w:jc w:val="both"/>
      </w:pPr>
      <w:r>
        <w:rPr>
          <w:rFonts w:ascii="Times New Roman"/>
          <w:b w:val="false"/>
          <w:i w:val="false"/>
          <w:color w:val="000000"/>
          <w:sz w:val="28"/>
        </w:rPr>
        <w:t>
      6. Перечень категорий получателей, предельные размеры социальной помощи, сроки обращения за социальной помощью отдельным категориям нуждающихся граждан устанавливаются настоящими правилами.</w:t>
      </w:r>
    </w:p>
    <w:p>
      <w:pPr>
        <w:spacing w:after="0"/>
        <w:ind w:left="0"/>
        <w:jc w:val="both"/>
      </w:pPr>
      <w:r>
        <w:rPr>
          <w:rFonts w:ascii="Times New Roman"/>
          <w:b w:val="false"/>
          <w:i w:val="false"/>
          <w:color w:val="000000"/>
          <w:sz w:val="28"/>
        </w:rPr>
        <w:t>
      Основаниями для отнесения граждан к категории нуждающихся являются:</w:t>
      </w:r>
    </w:p>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p>
      <w:pPr>
        <w:spacing w:after="0"/>
        <w:ind w:left="0"/>
        <w:jc w:val="both"/>
      </w:pP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руководствуется утвержденным маслихатом Аккайынского района Северо-Казахстанской области перечнем оснований для отнесения граждан к категории нуждающихся.</w:t>
      </w:r>
    </w:p>
    <w:p>
      <w:pPr>
        <w:spacing w:after="0"/>
        <w:ind w:left="0"/>
        <w:jc w:val="both"/>
      </w:pPr>
      <w:r>
        <w:rPr>
          <w:rFonts w:ascii="Times New Roman"/>
          <w:b w:val="false"/>
          <w:i w:val="false"/>
          <w:color w:val="000000"/>
          <w:sz w:val="28"/>
        </w:rPr>
        <w:t>
      7. Социальная помощь по основаниям, предусмотренным подпунктами 1) и 2) пункта 6 настоящих правил, оказывается не позднее шести месяцев со дня наступления указанных событий.</w:t>
      </w:r>
    </w:p>
    <w:p>
      <w:pPr>
        <w:spacing w:after="0"/>
        <w:ind w:left="0"/>
        <w:jc w:val="both"/>
      </w:pPr>
      <w:r>
        <w:rPr>
          <w:rFonts w:ascii="Times New Roman"/>
          <w:b w:val="false"/>
          <w:i w:val="false"/>
          <w:color w:val="000000"/>
          <w:sz w:val="28"/>
        </w:rPr>
        <w:t>
      8. Социальная помощь к праздничным дням и памятным датам оказывается 1 (один) раз в год, в виде денежных выплат следующим категориям граждан:</w:t>
      </w:r>
    </w:p>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p>
      <w:pPr>
        <w:spacing w:after="0"/>
        <w:ind w:left="0"/>
        <w:jc w:val="both"/>
      </w:pPr>
      <w:r>
        <w:rPr>
          <w:rFonts w:ascii="Times New Roman"/>
          <w:b w:val="false"/>
          <w:i w:val="false"/>
          <w:color w:val="000000"/>
          <w:sz w:val="28"/>
        </w:rPr>
        <w:t>
      2) Международный женский день - 8 марта:</w:t>
      </w:r>
    </w:p>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p>
      <w:pPr>
        <w:spacing w:after="0"/>
        <w:ind w:left="0"/>
        <w:jc w:val="both"/>
      </w:pPr>
      <w:r>
        <w:rPr>
          <w:rFonts w:ascii="Times New Roman"/>
          <w:b w:val="false"/>
          <w:i w:val="false"/>
          <w:color w:val="000000"/>
          <w:sz w:val="28"/>
        </w:rPr>
        <w:t>
      3) День защитника Отечества - 7 мая:</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p>
      <w:pPr>
        <w:spacing w:after="0"/>
        <w:ind w:left="0"/>
        <w:jc w:val="both"/>
      </w:pPr>
      <w:r>
        <w:rPr>
          <w:rFonts w:ascii="Times New Roman"/>
          <w:b w:val="false"/>
          <w:i w:val="false"/>
          <w:color w:val="000000"/>
          <w:sz w:val="28"/>
        </w:rPr>
        <w:t xml:space="preserve">
      4) День Победы - 9 мая: </w:t>
      </w:r>
    </w:p>
    <w:bookmarkStart w:name="z10" w:id="0"/>
    <w:p>
      <w:pPr>
        <w:spacing w:after="0"/>
        <w:ind w:left="0"/>
        <w:jc w:val="both"/>
      </w:pPr>
      <w:r>
        <w:rPr>
          <w:rFonts w:ascii="Times New Roman"/>
          <w:b w:val="false"/>
          <w:i w:val="false"/>
          <w:color w:val="000000"/>
          <w:sz w:val="28"/>
        </w:rPr>
        <w:t xml:space="preserve">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382 (триста восемьдесят два) месячных расчетных показателей, за исключением 9 мая 2025 года, к 9 мая 2025 года в связи с празднованием 80-летия Победы в Великой Отечественной войне в размере 5000000 (пять миллионов) тенге; </w:t>
      </w:r>
    </w:p>
    <w:bookmarkEnd w:id="0"/>
    <w:bookmarkStart w:name="z11" w:id="1"/>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382 (триста восемьдесят два) месячных расчетных показателей, за исключением 9 мая 2025 года, к 9 мая 2025 года в связи с празднованием 80-летия Победы в Великой Отечественной войне в размере 5000000 (пять миллионов) тенге;</w:t>
      </w:r>
    </w:p>
    <w:bookmarkEnd w:id="1"/>
    <w:bookmarkStart w:name="z12" w:id="2"/>
    <w:p>
      <w:pPr>
        <w:spacing w:after="0"/>
        <w:ind w:left="0"/>
        <w:jc w:val="both"/>
      </w:pPr>
      <w:r>
        <w:rPr>
          <w:rFonts w:ascii="Times New Roman"/>
          <w:b w:val="false"/>
          <w:i w:val="false"/>
          <w:color w:val="000000"/>
          <w:sz w:val="28"/>
        </w:rPr>
        <w:t xml:space="preserve">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 </w:t>
      </w:r>
    </w:p>
    <w:bookmarkEnd w:id="2"/>
    <w:bookmarkStart w:name="z13" w:id="3"/>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w:t>
      </w:r>
    </w:p>
    <w:bookmarkEnd w:id="3"/>
    <w:bookmarkStart w:name="z14" w:id="4"/>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26 (двадцать шесть) месячных расчетных показателей;</w:t>
      </w:r>
    </w:p>
    <w:bookmarkEnd w:id="4"/>
    <w:bookmarkStart w:name="z15" w:id="5"/>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26 (двадцать шесть) месячных расчетных показателей;</w:t>
      </w:r>
    </w:p>
    <w:bookmarkEnd w:id="5"/>
    <w:bookmarkStart w:name="z16" w:id="6"/>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Главного северного морского 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26 (двадцать шесть) месячных расчетных показателей;</w:t>
      </w:r>
    </w:p>
    <w:bookmarkEnd w:id="6"/>
    <w:bookmarkStart w:name="z17" w:id="7"/>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16 (шестнадцать) месячных расчетных показателей;</w:t>
      </w:r>
    </w:p>
    <w:bookmarkEnd w:id="7"/>
    <w:bookmarkStart w:name="z18" w:id="8"/>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26 (двадцать шесть) месячных расчетных показателей;</w:t>
      </w:r>
    </w:p>
    <w:bookmarkEnd w:id="8"/>
    <w:bookmarkStart w:name="z19" w:id="9"/>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26 (двадцать шесть) месячных расчетных показателей;</w:t>
      </w:r>
    </w:p>
    <w:bookmarkEnd w:id="9"/>
    <w:bookmarkStart w:name="z20" w:id="10"/>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16 (шестнадцать) месячных расчетных показателей;</w:t>
      </w:r>
    </w:p>
    <w:bookmarkEnd w:id="10"/>
    <w:bookmarkStart w:name="z21" w:id="11"/>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16 (шестнадцать) месячных расчетных показателей;</w:t>
      </w:r>
    </w:p>
    <w:bookmarkEnd w:id="11"/>
    <w:bookmarkStart w:name="z22" w:id="12"/>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8 (восемь) месячных расчетных показателей, за исключением 9 мая 2025 года, к 9 мая 2025 года в связи с празднованием 80-летия Победы в Великой Отечественной войне в размере 50000 (пятьдесят тысяч) тенге;</w:t>
      </w:r>
    </w:p>
    <w:bookmarkEnd w:id="12"/>
    <w:bookmarkStart w:name="z23" w:id="13"/>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8 (восемь) месячных расчетных показателей, за исключением 9 мая 2025 года, к 9 мая 2025 года в связи с празднованием 80-летия Победы в Великой Отечественной войне в размере 50000 (пятьдесят тысяч) тенге;</w:t>
      </w:r>
    </w:p>
    <w:bookmarkEnd w:id="13"/>
    <w:bookmarkStart w:name="z24" w:id="14"/>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 за исключением 9 мая 2025 года, к 9 мая 2025 года в связи с празднованием 80-летия Победы в Великой Отечественной войне в размере 50000 (пятьдесят тысяч) тенге;</w:t>
      </w:r>
    </w:p>
    <w:bookmarkEnd w:id="14"/>
    <w:p>
      <w:pPr>
        <w:spacing w:after="0"/>
        <w:ind w:left="0"/>
        <w:jc w:val="both"/>
      </w:pPr>
      <w:r>
        <w:rPr>
          <w:rFonts w:ascii="Times New Roman"/>
          <w:b w:val="false"/>
          <w:i w:val="false"/>
          <w:color w:val="000000"/>
          <w:sz w:val="28"/>
        </w:rPr>
        <w:t>
      5) День памяти жертв политических репрессий и голода - 31 мая:</w:t>
      </w:r>
    </w:p>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- 29 августа:</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(тридцать пять)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(тридцать пять) месячных расчетных показателей;</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p>
      <w:pPr>
        <w:spacing w:after="0"/>
        <w:ind w:left="0"/>
        <w:jc w:val="both"/>
      </w:pPr>
      <w:r>
        <w:rPr>
          <w:rFonts w:ascii="Times New Roman"/>
          <w:b w:val="false"/>
          <w:i w:val="false"/>
          <w:color w:val="000000"/>
          <w:sz w:val="28"/>
        </w:rPr>
        <w:t>
      7) День Конституции Республики Казахстан - 30 августа:</w:t>
      </w:r>
    </w:p>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(десять) месячных расчетных показателей;</w:t>
      </w:r>
    </w:p>
    <w:p>
      <w:pPr>
        <w:spacing w:after="0"/>
        <w:ind w:left="0"/>
        <w:jc w:val="both"/>
      </w:pPr>
      <w:r>
        <w:rPr>
          <w:rFonts w:ascii="Times New Roman"/>
          <w:b w:val="false"/>
          <w:i w:val="false"/>
          <w:color w:val="000000"/>
          <w:sz w:val="28"/>
        </w:rPr>
        <w:t>
      лицам, удостоенным звания "Қазақстанның Еңбек Ері", "Халық қаһарманы" - в размере 10 (десять) месячных расчетных показателей;</w:t>
      </w:r>
    </w:p>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города (района) - в размере 10 (десять) месячных расчетных показателей;</w:t>
      </w:r>
    </w:p>
    <w:p>
      <w:pPr>
        <w:spacing w:after="0"/>
        <w:ind w:left="0"/>
        <w:jc w:val="both"/>
      </w:pPr>
      <w:r>
        <w:rPr>
          <w:rFonts w:ascii="Times New Roman"/>
          <w:b w:val="false"/>
          <w:i w:val="false"/>
          <w:color w:val="000000"/>
          <w:sz w:val="28"/>
        </w:rPr>
        <w:t xml:space="preserve">
      8) День Независимости - 16 декабря: </w:t>
      </w:r>
    </w:p>
    <w:bookmarkStart w:name="z27" w:id="15"/>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51 (пятьдесят один) месячных расчетных показателей.</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решением маслихата Аккайынского района Северо-Казахстанской области от 27.03.2025 </w:t>
      </w:r>
      <w:r>
        <w:rPr>
          <w:rFonts w:ascii="Times New Roman"/>
          <w:b w:val="false"/>
          <w:i w:val="false"/>
          <w:color w:val="000000"/>
          <w:sz w:val="28"/>
        </w:rPr>
        <w:t>№ 24-24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Лицу, относящемуся к нескольким категориям, социальная помощь к праздничным дням и памятным датам выплачивается по каждому основанию.</w:t>
      </w:r>
    </w:p>
    <w:p>
      <w:pPr>
        <w:spacing w:after="0"/>
        <w:ind w:left="0"/>
        <w:jc w:val="both"/>
      </w:pPr>
      <w:r>
        <w:rPr>
          <w:rFonts w:ascii="Times New Roman"/>
          <w:b w:val="false"/>
          <w:i w:val="false"/>
          <w:color w:val="000000"/>
          <w:sz w:val="28"/>
        </w:rPr>
        <w:t>
      10. Социальная помощь оказывается следующим категориям нуждающихся граждан, без учета среднедушевого дохода:</w:t>
      </w:r>
    </w:p>
    <w:p>
      <w:pPr>
        <w:spacing w:after="0"/>
        <w:ind w:left="0"/>
        <w:jc w:val="both"/>
      </w:pPr>
      <w:r>
        <w:rPr>
          <w:rFonts w:ascii="Times New Roman"/>
          <w:b w:val="false"/>
          <w:i w:val="false"/>
          <w:color w:val="000000"/>
          <w:sz w:val="28"/>
        </w:rPr>
        <w:t>
      1) гражданам (семьям), в случае причинении ущерба гражданам (семьям) либо их имуществу вследствие стихийного бедствия, единовременно, в размере не более 100 (сто) месячных расчетных показателей, одному из собственников жилья (жилого строения), c предоставлением документа, подтверждающего принадлежность собственности жилья заявителю;</w:t>
      </w:r>
    </w:p>
    <w:p>
      <w:pPr>
        <w:spacing w:after="0"/>
        <w:ind w:left="0"/>
        <w:jc w:val="both"/>
      </w:pPr>
      <w:r>
        <w:rPr>
          <w:rFonts w:ascii="Times New Roman"/>
          <w:b w:val="false"/>
          <w:i w:val="false"/>
          <w:color w:val="000000"/>
          <w:sz w:val="28"/>
        </w:rPr>
        <w:t>
      2) гражданам (семьям), в случае причинении ущерба гражданам (семьям) либо их имуществу вследствие пожара, единовременно, в размере не более 100 (сто) месячных расчетных показателей, одному из собственников жилья (жилого строения), c предоставлением документа, подтверждающего принадлежность собственности жилья заявителю;</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лицам, состоящих на диспансерном учете находящимся на амбулаторном лечении с заболеванием туберкулез, ежемесячно в размере 6 (шесть) месячных расчетных показателей;</w:t>
      </w:r>
    </w:p>
    <w:p>
      <w:pPr>
        <w:spacing w:after="0"/>
        <w:ind w:left="0"/>
        <w:jc w:val="both"/>
      </w:pPr>
      <w:r>
        <w:rPr>
          <w:rFonts w:ascii="Times New Roman"/>
          <w:b w:val="false"/>
          <w:i w:val="false"/>
          <w:color w:val="000000"/>
          <w:sz w:val="28"/>
        </w:rPr>
        <w:t>
      лицам, страдающим злокачественными новообразованиями, 1 (один) раз в год в размере 10 (десять) месячных расчетных показателей;</w:t>
      </w:r>
    </w:p>
    <w:p>
      <w:pPr>
        <w:spacing w:after="0"/>
        <w:ind w:left="0"/>
        <w:jc w:val="both"/>
      </w:pPr>
      <w:r>
        <w:rPr>
          <w:rFonts w:ascii="Times New Roman"/>
          <w:b w:val="false"/>
          <w:i w:val="false"/>
          <w:color w:val="000000"/>
          <w:sz w:val="28"/>
        </w:rPr>
        <w:t>
      родителям или иным законным представителям детей, инфицированным вирусом иммунодефицита человека состоящих на диспансерном учете назначается ежемесячно в 2 (два) кратном размере величины прожиточного минимума;</w:t>
      </w:r>
    </w:p>
    <w:p>
      <w:pPr>
        <w:spacing w:after="0"/>
        <w:ind w:left="0"/>
        <w:jc w:val="both"/>
      </w:pPr>
      <w:r>
        <w:rPr>
          <w:rFonts w:ascii="Times New Roman"/>
          <w:b w:val="false"/>
          <w:i w:val="false"/>
          <w:color w:val="000000"/>
          <w:sz w:val="28"/>
        </w:rPr>
        <w:t>
      4) лицам, освободившимся из мест лишения свободы, находившимся на учете службы пробации, единовременно в размере 5 (пять) месячных расчетных показателей.</w:t>
      </w:r>
    </w:p>
    <w:p>
      <w:pPr>
        <w:spacing w:after="0"/>
        <w:ind w:left="0"/>
        <w:jc w:val="both"/>
      </w:pPr>
      <w:r>
        <w:rPr>
          <w:rFonts w:ascii="Times New Roman"/>
          <w:b w:val="false"/>
          <w:i w:val="false"/>
          <w:color w:val="000000"/>
          <w:sz w:val="28"/>
        </w:rPr>
        <w:t>
      11. Социальная помощь оказывается следующим категориям граждан, с учетом среднедушевого дохода лица (семьи), не превышающего порога однократного размера прожиточного минимума:</w:t>
      </w:r>
    </w:p>
    <w:p>
      <w:pPr>
        <w:spacing w:after="0"/>
        <w:ind w:left="0"/>
        <w:jc w:val="both"/>
      </w:pPr>
      <w:r>
        <w:rPr>
          <w:rFonts w:ascii="Times New Roman"/>
          <w:b w:val="false"/>
          <w:i w:val="false"/>
          <w:color w:val="000000"/>
          <w:sz w:val="28"/>
        </w:rPr>
        <w:t>
      1) детям – сиротам, детям, оставшимся без попечения родителей, единовременно в размере 5 (пять) месячных расчетных показателей;</w:t>
      </w:r>
    </w:p>
    <w:p>
      <w:pPr>
        <w:spacing w:after="0"/>
        <w:ind w:left="0"/>
        <w:jc w:val="both"/>
      </w:pPr>
      <w:r>
        <w:rPr>
          <w:rFonts w:ascii="Times New Roman"/>
          <w:b w:val="false"/>
          <w:i w:val="false"/>
          <w:color w:val="000000"/>
          <w:sz w:val="28"/>
        </w:rPr>
        <w:t>
      2) лицам, неспособным к самообслуживанию в связи с преклонным возрастом, единовременно в размере 5 (пять) месячных расчетных показателей;</w:t>
      </w:r>
    </w:p>
    <w:p>
      <w:pPr>
        <w:spacing w:after="0"/>
        <w:ind w:left="0"/>
        <w:jc w:val="both"/>
      </w:pPr>
      <w:r>
        <w:rPr>
          <w:rFonts w:ascii="Times New Roman"/>
          <w:b w:val="false"/>
          <w:i w:val="false"/>
          <w:color w:val="000000"/>
          <w:sz w:val="28"/>
        </w:rPr>
        <w:t>
      3) лицам, имеющим социально значимые заболевания, единовременно в размере 5 (пять) месячных расчетных показателей;</w:t>
      </w:r>
    </w:p>
    <w:p>
      <w:pPr>
        <w:spacing w:after="0"/>
        <w:ind w:left="0"/>
        <w:jc w:val="both"/>
      </w:pPr>
      <w:r>
        <w:rPr>
          <w:rFonts w:ascii="Times New Roman"/>
          <w:b w:val="false"/>
          <w:i w:val="false"/>
          <w:color w:val="000000"/>
          <w:sz w:val="28"/>
        </w:rPr>
        <w:t>
      4)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единовременно в размере 5 (пять) месячных расчетных показателей, с предоставлением подтверждающего документа.</w:t>
      </w:r>
    </w:p>
    <w:p>
      <w:pPr>
        <w:spacing w:after="0"/>
        <w:ind w:left="0"/>
        <w:jc w:val="both"/>
      </w:pPr>
      <w:r>
        <w:rPr>
          <w:rFonts w:ascii="Times New Roman"/>
          <w:b w:val="false"/>
          <w:i w:val="false"/>
          <w:color w:val="000000"/>
          <w:sz w:val="28"/>
        </w:rPr>
        <w:t>
      12. Социальная помощь оказывается без учета доходов отдельным категориям граждан:</w:t>
      </w:r>
    </w:p>
    <w:p>
      <w:pPr>
        <w:spacing w:after="0"/>
        <w:ind w:left="0"/>
        <w:jc w:val="both"/>
      </w:pPr>
      <w:r>
        <w:rPr>
          <w:rFonts w:ascii="Times New Roman"/>
          <w:b w:val="false"/>
          <w:i w:val="false"/>
          <w:color w:val="000000"/>
          <w:sz w:val="28"/>
        </w:rPr>
        <w:t>
      1)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подпунктах 1) - 3) статьи 8 Закона на оплату зубопротезирования, 1 (один) раз в год согласно счет-фактуре, но не превышающую сумму в размере 20 (двадцать) месячных расчетных показателей (кроме драгоценных металлов и протезов из металлокерамики, металлоакрила), c предоставлением счет-фактуры и акта выполненных работ, а также документа, подтверждающего факт наличия статуса данных категорий граждан;</w:t>
      </w:r>
    </w:p>
    <w:p>
      <w:pPr>
        <w:spacing w:after="0"/>
        <w:ind w:left="0"/>
        <w:jc w:val="both"/>
      </w:pPr>
      <w:r>
        <w:rPr>
          <w:rFonts w:ascii="Times New Roman"/>
          <w:b w:val="false"/>
          <w:i w:val="false"/>
          <w:color w:val="000000"/>
          <w:sz w:val="28"/>
        </w:rPr>
        <w:t>
      2)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подпунктах 1) - 3) статьи 8 Закона на санаторно-курортное лечение в санаториях (профилакториях) Республики Казахстан, 1 (один) раз в год в размере стоимости санаторно-курортного лечения, но не превышающем 50 (пятьдесят) месячных расчетных показателей, c предоставлением счет-фактуры и акта выполненных работ, а также документа, подтверждающего факт наличия статуса данных категорий граждан;</w:t>
      </w:r>
    </w:p>
    <w:p>
      <w:pPr>
        <w:spacing w:after="0"/>
        <w:ind w:left="0"/>
        <w:jc w:val="both"/>
      </w:pPr>
      <w:r>
        <w:rPr>
          <w:rFonts w:ascii="Times New Roman"/>
          <w:b w:val="false"/>
          <w:i w:val="false"/>
          <w:color w:val="000000"/>
          <w:sz w:val="28"/>
        </w:rPr>
        <w:t>
      3)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подпунктах 1) - 3) статьи 8 Закона на оплату коммунальных услуг и приобретение топлива, 1 (один) раз в год в размере 48 (сорок восемь) месячных расчетных показателей, c предоставлением документа, подтверждающего факт наличия статуса данных категорий граждан;</w:t>
      </w:r>
    </w:p>
    <w:p>
      <w:pPr>
        <w:spacing w:after="0"/>
        <w:ind w:left="0"/>
        <w:jc w:val="both"/>
      </w:pPr>
      <w:r>
        <w:rPr>
          <w:rFonts w:ascii="Times New Roman"/>
          <w:b w:val="false"/>
          <w:i w:val="false"/>
          <w:color w:val="000000"/>
          <w:sz w:val="28"/>
        </w:rPr>
        <w:t>
      4)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подпунктах 1) - 3) статьи 8 Закона в проезде, 1 (один) раз в год в размере стоимости проездного билета железнодорожным, автомобильным пассажирским транспортом (кроме такси) от станции отправления одного видов указанных транспортных средств до места госпитализации и обратно по территории Республики Казахстан, с предоставлением проездного и подтверждающего госпитализацию документа, а также документа, подтверждающего факт наличия статуса данных категорий граждан;</w:t>
      </w:r>
    </w:p>
    <w:p>
      <w:pPr>
        <w:spacing w:after="0"/>
        <w:ind w:left="0"/>
        <w:jc w:val="both"/>
      </w:pPr>
      <w:r>
        <w:rPr>
          <w:rFonts w:ascii="Times New Roman"/>
          <w:b w:val="false"/>
          <w:i w:val="false"/>
          <w:color w:val="000000"/>
          <w:sz w:val="28"/>
        </w:rPr>
        <w:t>
      5) лицам с инвалидностью 1 группы, имеющим затруднения в передвижении, которым выдана путевка согласно индивидуальной программы абилитации и реабилитации лиц с инвалидностью на санаторно-курортное лечение, на сопровождение индивидуальным помощником, 1 (один) раз в год в размере стоимости оплаты за проживание в санатории сопровождающего лица, но не превышающую сумму в размере 50 (пятьдесят) месячных расчетных показателей, с предоставлением документа, подтверждающего установленной группы инвалидности и оплату за проживание в санатории сопровождающего лица (счет-фактура или чек об оплате).</w:t>
      </w:r>
    </w:p>
    <w:p>
      <w:pPr>
        <w:spacing w:after="0"/>
        <w:ind w:left="0"/>
        <w:jc w:val="both"/>
      </w:pPr>
      <w:r>
        <w:rPr>
          <w:rFonts w:ascii="Times New Roman"/>
          <w:b w:val="false"/>
          <w:i w:val="false"/>
          <w:color w:val="000000"/>
          <w:sz w:val="28"/>
        </w:rPr>
        <w:t>
      13. Для оказания социальной помощи по основаниям, указанным в подпунктах 3) и 4) пункта 10, пункта 12 проведение обследований материального положения лица (семьи) не требуется.</w:t>
      </w:r>
    </w:p>
    <w:p>
      <w:pPr>
        <w:spacing w:after="0"/>
        <w:ind w:left="0"/>
        <w:jc w:val="both"/>
      </w:pPr>
      <w:r>
        <w:rPr>
          <w:rFonts w:ascii="Times New Roman"/>
          <w:b w:val="false"/>
          <w:i w:val="false"/>
          <w:color w:val="000000"/>
          <w:sz w:val="28"/>
        </w:rPr>
        <w:t>
      14.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p>
      <w:pPr>
        <w:spacing w:after="0"/>
        <w:ind w:left="0"/>
        <w:jc w:val="both"/>
      </w:pPr>
      <w:r>
        <w:rPr>
          <w:rFonts w:ascii="Times New Roman"/>
          <w:b w:val="false"/>
          <w:i w:val="false"/>
          <w:color w:val="000000"/>
          <w:sz w:val="28"/>
        </w:rPr>
        <w:t>
      15.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p>
      <w:pPr>
        <w:spacing w:after="0"/>
        <w:ind w:left="0"/>
        <w:jc w:val="both"/>
      </w:pPr>
      <w:r>
        <w:rPr>
          <w:rFonts w:ascii="Times New Roman"/>
          <w:b w:val="false"/>
          <w:i w:val="false"/>
          <w:color w:val="000000"/>
          <w:sz w:val="28"/>
        </w:rPr>
        <w:t>
      16. Социальная помощь не предоставляется лицам, находящимся на полном государственном обеспечении.</w:t>
      </w:r>
    </w:p>
    <w:p>
      <w:pPr>
        <w:spacing w:after="0"/>
        <w:ind w:left="0"/>
        <w:jc w:val="left"/>
      </w:pPr>
      <w:r>
        <w:rPr>
          <w:rFonts w:ascii="Times New Roman"/>
          <w:b/>
          <w:i w:val="false"/>
          <w:color w:val="000000"/>
        </w:rPr>
        <w:t xml:space="preserve"> Глава 3. Порядок оказания социальной помощи</w:t>
      </w:r>
    </w:p>
    <w:p>
      <w:pPr>
        <w:spacing w:after="0"/>
        <w:ind w:left="0"/>
        <w:jc w:val="both"/>
      </w:pPr>
      <w:r>
        <w:rPr>
          <w:rFonts w:ascii="Times New Roman"/>
          <w:b w:val="false"/>
          <w:i w:val="false"/>
          <w:color w:val="000000"/>
          <w:sz w:val="28"/>
        </w:rPr>
        <w:t>
      17. Социальная помощь к праздничным дням и памятным датам оказывается без истребования заявлений от получателей.</w:t>
      </w:r>
    </w:p>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местный исполнительный орган и организации здравоохранения, либо в электронном виде из информационных систем уполномоченного государственного органа.</w:t>
      </w:r>
    </w:p>
    <w:p>
      <w:pPr>
        <w:spacing w:after="0"/>
        <w:ind w:left="0"/>
        <w:jc w:val="both"/>
      </w:pPr>
      <w:r>
        <w:rPr>
          <w:rFonts w:ascii="Times New Roman"/>
          <w:b w:val="false"/>
          <w:i w:val="false"/>
          <w:color w:val="000000"/>
          <w:sz w:val="28"/>
        </w:rPr>
        <w:t>
      18.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приложению 1-2 к Типовым правилам.</w:t>
      </w:r>
    </w:p>
    <w:p>
      <w:pPr>
        <w:spacing w:after="0"/>
        <w:ind w:left="0"/>
        <w:jc w:val="both"/>
      </w:pPr>
      <w:r>
        <w:rPr>
          <w:rFonts w:ascii="Times New Roman"/>
          <w:b w:val="false"/>
          <w:i w:val="false"/>
          <w:color w:val="000000"/>
          <w:sz w:val="28"/>
        </w:rPr>
        <w:t xml:space="preserve">
      При несоответствии (отсутствии) сведений в ИС заявителем к заявлению прилагаются следующие документы: </w:t>
      </w:r>
    </w:p>
    <w:p>
      <w:pPr>
        <w:spacing w:after="0"/>
        <w:ind w:left="0"/>
        <w:jc w:val="both"/>
      </w:pPr>
      <w:r>
        <w:rPr>
          <w:rFonts w:ascii="Times New Roman"/>
          <w:b w:val="false"/>
          <w:i w:val="false"/>
          <w:color w:val="000000"/>
          <w:sz w:val="28"/>
        </w:rPr>
        <w:t xml:space="preserve">
      1) документ, удостоверяющий личность, либо электронный документ из сервиса цифровых документов (для идентификации личности); </w:t>
      </w:r>
    </w:p>
    <w:p>
      <w:pPr>
        <w:spacing w:after="0"/>
        <w:ind w:left="0"/>
        <w:jc w:val="both"/>
      </w:pPr>
      <w:r>
        <w:rPr>
          <w:rFonts w:ascii="Times New Roman"/>
          <w:b w:val="false"/>
          <w:i w:val="false"/>
          <w:color w:val="000000"/>
          <w:sz w:val="28"/>
        </w:rPr>
        <w:t xml:space="preserve">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 </w:t>
      </w:r>
    </w:p>
    <w:p>
      <w:pPr>
        <w:spacing w:after="0"/>
        <w:ind w:left="0"/>
        <w:jc w:val="both"/>
      </w:pPr>
      <w:r>
        <w:rPr>
          <w:rFonts w:ascii="Times New Roman"/>
          <w:b w:val="false"/>
          <w:i w:val="false"/>
          <w:color w:val="000000"/>
          <w:sz w:val="28"/>
        </w:rPr>
        <w:t xml:space="preserve">
      3) один из нижеперечисленных документов, подтверждающих факт наличия оснований для отнесения к категории нуждающихся: </w:t>
      </w:r>
    </w:p>
    <w:p>
      <w:pPr>
        <w:spacing w:after="0"/>
        <w:ind w:left="0"/>
        <w:jc w:val="both"/>
      </w:pPr>
      <w:r>
        <w:rPr>
          <w:rFonts w:ascii="Times New Roman"/>
          <w:b w:val="false"/>
          <w:i w:val="false"/>
          <w:color w:val="000000"/>
          <w:sz w:val="28"/>
        </w:rPr>
        <w:t xml:space="preserve">
      документ, подтверждающий факт причиненного ущерба гражданину (семье) либо его имуществу вследствие стихийного бедствия; </w:t>
      </w:r>
    </w:p>
    <w:p>
      <w:pPr>
        <w:spacing w:after="0"/>
        <w:ind w:left="0"/>
        <w:jc w:val="both"/>
      </w:pPr>
      <w:r>
        <w:rPr>
          <w:rFonts w:ascii="Times New Roman"/>
          <w:b w:val="false"/>
          <w:i w:val="false"/>
          <w:color w:val="000000"/>
          <w:sz w:val="28"/>
        </w:rPr>
        <w:t xml:space="preserve">
      документ, подтверждающий факт причиненного ущерба гражданину (семье) либо его имуществу вследствие пожара; </w:t>
      </w:r>
    </w:p>
    <w:p>
      <w:pPr>
        <w:spacing w:after="0"/>
        <w:ind w:left="0"/>
        <w:jc w:val="both"/>
      </w:pPr>
      <w:r>
        <w:rPr>
          <w:rFonts w:ascii="Times New Roman"/>
          <w:b w:val="false"/>
          <w:i w:val="false"/>
          <w:color w:val="000000"/>
          <w:sz w:val="28"/>
        </w:rPr>
        <w:t xml:space="preserve">
      документ, подтверждающий факт наличия социально значимого заболевания; </w:t>
      </w:r>
    </w:p>
    <w:p>
      <w:pPr>
        <w:spacing w:after="0"/>
        <w:ind w:left="0"/>
        <w:jc w:val="both"/>
      </w:pPr>
      <w:r>
        <w:rPr>
          <w:rFonts w:ascii="Times New Roman"/>
          <w:b w:val="false"/>
          <w:i w:val="false"/>
          <w:color w:val="000000"/>
          <w:sz w:val="28"/>
        </w:rPr>
        <w:t xml:space="preserve">
      документ, подтверждающий факт сиротства, отсутствия родительского попечения; </w:t>
      </w:r>
    </w:p>
    <w:p>
      <w:pPr>
        <w:spacing w:after="0"/>
        <w:ind w:left="0"/>
        <w:jc w:val="both"/>
      </w:pPr>
      <w:r>
        <w:rPr>
          <w:rFonts w:ascii="Times New Roman"/>
          <w:b w:val="false"/>
          <w:i w:val="false"/>
          <w:color w:val="000000"/>
          <w:sz w:val="28"/>
        </w:rPr>
        <w:t xml:space="preserve">
      документ, подтверждающий факт неспособности к самообслуживанию в связи с преклонным возрастом; </w:t>
      </w:r>
    </w:p>
    <w:p>
      <w:pPr>
        <w:spacing w:after="0"/>
        <w:ind w:left="0"/>
        <w:jc w:val="both"/>
      </w:pPr>
      <w:r>
        <w:rPr>
          <w:rFonts w:ascii="Times New Roman"/>
          <w:b w:val="false"/>
          <w:i w:val="false"/>
          <w:color w:val="000000"/>
          <w:sz w:val="28"/>
        </w:rPr>
        <w:t xml:space="preserve">
      документ, подтверждающий факт освобождения из мест лишения свободы, нахождения на учете службы пробации. </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 </w:t>
      </w:r>
    </w:p>
    <w:p>
      <w:pPr>
        <w:spacing w:after="0"/>
        <w:ind w:left="0"/>
        <w:jc w:val="both"/>
      </w:pPr>
      <w:r>
        <w:rPr>
          <w:rFonts w:ascii="Times New Roman"/>
          <w:b w:val="false"/>
          <w:i w:val="false"/>
          <w:color w:val="000000"/>
          <w:sz w:val="28"/>
        </w:rPr>
        <w:t xml:space="preserve">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 </w:t>
      </w:r>
    </w:p>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p>
      <w:pPr>
        <w:spacing w:after="0"/>
        <w:ind w:left="0"/>
        <w:jc w:val="both"/>
      </w:pPr>
      <w:r>
        <w:rPr>
          <w:rFonts w:ascii="Times New Roman"/>
          <w:b w:val="false"/>
          <w:i w:val="false"/>
          <w:color w:val="000000"/>
          <w:sz w:val="28"/>
        </w:rPr>
        <w:t>
      19.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 2) и 4) пункта 6 настоящих правил, уполномоченный орган по оказанию социальной помощи или аким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p>
      <w:pPr>
        <w:spacing w:after="0"/>
        <w:ind w:left="0"/>
        <w:jc w:val="both"/>
      </w:pPr>
      <w:r>
        <w:rPr>
          <w:rFonts w:ascii="Times New Roman"/>
          <w:b w:val="false"/>
          <w:i w:val="false"/>
          <w:color w:val="000000"/>
          <w:sz w:val="28"/>
        </w:rPr>
        <w:t>
      20.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сельского округа.</w:t>
      </w:r>
    </w:p>
    <w:p>
      <w:pPr>
        <w:spacing w:after="0"/>
        <w:ind w:left="0"/>
        <w:jc w:val="both"/>
      </w:pPr>
      <w:r>
        <w:rPr>
          <w:rFonts w:ascii="Times New Roman"/>
          <w:b w:val="false"/>
          <w:i w:val="false"/>
          <w:color w:val="000000"/>
          <w:sz w:val="28"/>
        </w:rPr>
        <w:t>
      Аким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p>
      <w:pPr>
        <w:spacing w:after="0"/>
        <w:ind w:left="0"/>
        <w:jc w:val="both"/>
      </w:pPr>
      <w:r>
        <w:rPr>
          <w:rFonts w:ascii="Times New Roman"/>
          <w:b w:val="false"/>
          <w:i w:val="false"/>
          <w:color w:val="000000"/>
          <w:sz w:val="28"/>
        </w:rPr>
        <w:t>
      21.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p>
      <w:pPr>
        <w:spacing w:after="0"/>
        <w:ind w:left="0"/>
        <w:jc w:val="both"/>
      </w:pPr>
      <w:r>
        <w:rPr>
          <w:rFonts w:ascii="Times New Roman"/>
          <w:b w:val="false"/>
          <w:i w:val="false"/>
          <w:color w:val="000000"/>
          <w:sz w:val="28"/>
        </w:rPr>
        <w:t>
      22.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p>
      <w:pPr>
        <w:spacing w:after="0"/>
        <w:ind w:left="0"/>
        <w:jc w:val="both"/>
      </w:pPr>
      <w:r>
        <w:rPr>
          <w:rFonts w:ascii="Times New Roman"/>
          <w:b w:val="false"/>
          <w:i w:val="false"/>
          <w:color w:val="000000"/>
          <w:sz w:val="28"/>
        </w:rPr>
        <w:t>
      23. Уполномоченный орган по оказанию социальной помощи в течение 1 (один)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p>
      <w:pPr>
        <w:spacing w:after="0"/>
        <w:ind w:left="0"/>
        <w:jc w:val="both"/>
      </w:pPr>
      <w:r>
        <w:rPr>
          <w:rFonts w:ascii="Times New Roman"/>
          <w:b w:val="false"/>
          <w:i w:val="false"/>
          <w:color w:val="000000"/>
          <w:sz w:val="28"/>
        </w:rPr>
        <w:t>
      24.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p>
      <w:pPr>
        <w:spacing w:after="0"/>
        <w:ind w:left="0"/>
        <w:jc w:val="both"/>
      </w:pPr>
      <w:r>
        <w:rPr>
          <w:rFonts w:ascii="Times New Roman"/>
          <w:b w:val="false"/>
          <w:i w:val="false"/>
          <w:color w:val="000000"/>
          <w:sz w:val="28"/>
        </w:rPr>
        <w:t>
      25.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p>
      <w:pPr>
        <w:spacing w:after="0"/>
        <w:ind w:left="0"/>
        <w:jc w:val="both"/>
      </w:pPr>
      <w:r>
        <w:rPr>
          <w:rFonts w:ascii="Times New Roman"/>
          <w:b w:val="false"/>
          <w:i w:val="false"/>
          <w:color w:val="000000"/>
          <w:sz w:val="28"/>
        </w:rPr>
        <w:t>
      В случаях, указанных в пунктах 21 и 22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сельского округа.</w:t>
      </w:r>
    </w:p>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p>
      <w:pPr>
        <w:spacing w:after="0"/>
        <w:ind w:left="0"/>
        <w:jc w:val="both"/>
      </w:pPr>
      <w:r>
        <w:rPr>
          <w:rFonts w:ascii="Times New Roman"/>
          <w:b w:val="false"/>
          <w:i w:val="false"/>
          <w:color w:val="000000"/>
          <w:sz w:val="28"/>
        </w:rPr>
        <w:t xml:space="preserve">
      приглашения заявителя на заслушивание посредством видеоконференцсвязи или иных средств коммуникации; </w:t>
      </w:r>
    </w:p>
    <w:p>
      <w:pPr>
        <w:spacing w:after="0"/>
        <w:ind w:left="0"/>
        <w:jc w:val="both"/>
      </w:pPr>
      <w:r>
        <w:rPr>
          <w:rFonts w:ascii="Times New Roman"/>
          <w:b w:val="false"/>
          <w:i w:val="false"/>
          <w:color w:val="000000"/>
          <w:sz w:val="28"/>
        </w:rPr>
        <w:t xml:space="preserve">
      использования информационных систем; </w:t>
      </w:r>
    </w:p>
    <w:p>
      <w:pPr>
        <w:spacing w:after="0"/>
        <w:ind w:left="0"/>
        <w:jc w:val="both"/>
      </w:pPr>
      <w:r>
        <w:rPr>
          <w:rFonts w:ascii="Times New Roman"/>
          <w:b w:val="false"/>
          <w:i w:val="false"/>
          <w:color w:val="000000"/>
          <w:sz w:val="28"/>
        </w:rPr>
        <w:t xml:space="preserve">
      иных способов связи, позволяющих заявителю изложить свою позицию. </w:t>
      </w:r>
    </w:p>
    <w:p>
      <w:pPr>
        <w:spacing w:after="0"/>
        <w:ind w:left="0"/>
        <w:jc w:val="both"/>
      </w:pPr>
      <w:r>
        <w:rPr>
          <w:rFonts w:ascii="Times New Roman"/>
          <w:b w:val="false"/>
          <w:i w:val="false"/>
          <w:color w:val="000000"/>
          <w:sz w:val="28"/>
        </w:rPr>
        <w:t xml:space="preserve">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 </w:t>
      </w:r>
    </w:p>
    <w:p>
      <w:pPr>
        <w:spacing w:after="0"/>
        <w:ind w:left="0"/>
        <w:jc w:val="both"/>
      </w:pPr>
      <w:r>
        <w:rPr>
          <w:rFonts w:ascii="Times New Roman"/>
          <w:b w:val="false"/>
          <w:i w:val="false"/>
          <w:color w:val="000000"/>
          <w:sz w:val="28"/>
        </w:rPr>
        <w:t xml:space="preserve">
      В случае устного выражения заявителем своего возражения, уполномоченный орган по оказанию социальной помощи, должностное лицо ведут протокол заслушивания. </w:t>
      </w:r>
    </w:p>
    <w:p>
      <w:pPr>
        <w:spacing w:after="0"/>
        <w:ind w:left="0"/>
        <w:jc w:val="both"/>
      </w:pPr>
      <w:r>
        <w:rPr>
          <w:rFonts w:ascii="Times New Roman"/>
          <w:b w:val="false"/>
          <w:i w:val="false"/>
          <w:color w:val="000000"/>
          <w:sz w:val="28"/>
        </w:rPr>
        <w:t xml:space="preserve">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 </w:t>
      </w:r>
    </w:p>
    <w:p>
      <w:pPr>
        <w:spacing w:after="0"/>
        <w:ind w:left="0"/>
        <w:jc w:val="both"/>
      </w:pPr>
      <w:r>
        <w:rPr>
          <w:rFonts w:ascii="Times New Roman"/>
          <w:b w:val="false"/>
          <w:i w:val="false"/>
          <w:color w:val="000000"/>
          <w:sz w:val="28"/>
        </w:rPr>
        <w:t xml:space="preserve">
      Заявитель в течение трех рабочих дней после ознакомления вправе представить свои замечания на протокол заслушивания. </w:t>
      </w:r>
    </w:p>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приложению 4 к Типовым правилам.</w:t>
      </w:r>
    </w:p>
    <w:p>
      <w:pPr>
        <w:spacing w:after="0"/>
        <w:ind w:left="0"/>
        <w:jc w:val="both"/>
      </w:pPr>
      <w:r>
        <w:rPr>
          <w:rFonts w:ascii="Times New Roman"/>
          <w:b w:val="false"/>
          <w:i w:val="false"/>
          <w:color w:val="000000"/>
          <w:sz w:val="28"/>
        </w:rPr>
        <w:t>
      26.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w:t>
      </w:r>
    </w:p>
    <w:p>
      <w:pPr>
        <w:spacing w:after="0"/>
        <w:ind w:left="0"/>
        <w:jc w:val="both"/>
      </w:pPr>
      <w:r>
        <w:rPr>
          <w:rFonts w:ascii="Times New Roman"/>
          <w:b w:val="false"/>
          <w:i w:val="false"/>
          <w:color w:val="000000"/>
          <w:sz w:val="28"/>
        </w:rPr>
        <w:t xml:space="preserve">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 </w:t>
      </w:r>
    </w:p>
    <w:p>
      <w:pPr>
        <w:spacing w:after="0"/>
        <w:ind w:left="0"/>
        <w:jc w:val="both"/>
      </w:pPr>
      <w:r>
        <w:rPr>
          <w:rFonts w:ascii="Times New Roman"/>
          <w:b w:val="false"/>
          <w:i w:val="false"/>
          <w:color w:val="000000"/>
          <w:sz w:val="28"/>
        </w:rPr>
        <w:t xml:space="preserve">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 </w:t>
      </w:r>
    </w:p>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p>
      <w:pPr>
        <w:spacing w:after="0"/>
        <w:ind w:left="0"/>
        <w:jc w:val="both"/>
      </w:pPr>
      <w:r>
        <w:rPr>
          <w:rFonts w:ascii="Times New Roman"/>
          <w:b w:val="false"/>
          <w:i w:val="false"/>
          <w:color w:val="000000"/>
          <w:sz w:val="28"/>
        </w:rPr>
        <w:t xml:space="preserve">
      27. Отказ в оказании социальной помощи осуществляется в случаях: </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xml:space="preserve">
      2) отказа, уклонения заявителя от проведения обследования материального положения лица (семьи); </w:t>
      </w:r>
    </w:p>
    <w:p>
      <w:pPr>
        <w:spacing w:after="0"/>
        <w:ind w:left="0"/>
        <w:jc w:val="both"/>
      </w:pPr>
      <w:r>
        <w:rPr>
          <w:rFonts w:ascii="Times New Roman"/>
          <w:b w:val="false"/>
          <w:i w:val="false"/>
          <w:color w:val="000000"/>
          <w:sz w:val="28"/>
        </w:rPr>
        <w:t xml:space="preserve">
      3) превышения размера среднедушевого дохода лица (семьи), установленного местными представительными органами порога для оказания социальной помощи; </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both"/>
      </w:pPr>
      <w:r>
        <w:rPr>
          <w:rFonts w:ascii="Times New Roman"/>
          <w:b w:val="false"/>
          <w:i w:val="false"/>
          <w:color w:val="000000"/>
          <w:sz w:val="28"/>
        </w:rPr>
        <w:t>
      28. Порядок обжалования решения, принятого уполномоченным органом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(зарегистрированным в Реестре государственной регистрации нормативных правовых актов под № 22394).</w:t>
      </w:r>
    </w:p>
    <w:p>
      <w:pPr>
        <w:spacing w:after="0"/>
        <w:ind w:left="0"/>
        <w:jc w:val="both"/>
      </w:pPr>
      <w:r>
        <w:rPr>
          <w:rFonts w:ascii="Times New Roman"/>
          <w:b w:val="false"/>
          <w:i w:val="false"/>
          <w:color w:val="000000"/>
          <w:sz w:val="28"/>
        </w:rPr>
        <w:t>
      29. Финансирование расходов на предоставление социальной помощи осуществляется в пределах средств, предусмотренных бюджетом Аккайынского района на текущий финансовый год.</w:t>
      </w:r>
    </w:p>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both"/>
      </w:pPr>
      <w:r>
        <w:rPr>
          <w:rFonts w:ascii="Times New Roman"/>
          <w:b w:val="false"/>
          <w:i w:val="false"/>
          <w:color w:val="000000"/>
          <w:sz w:val="28"/>
        </w:rPr>
        <w:t>
      30.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p>
      <w:pPr>
        <w:spacing w:after="0"/>
        <w:ind w:left="0"/>
        <w:jc w:val="both"/>
      </w:pPr>
      <w:r>
        <w:rPr>
          <w:rFonts w:ascii="Times New Roman"/>
          <w:b w:val="false"/>
          <w:i w:val="false"/>
          <w:color w:val="000000"/>
          <w:sz w:val="28"/>
        </w:rPr>
        <w:t>
      31.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Аккайынского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6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both"/>
      </w:pPr>
      <w:r>
        <w:rPr>
          <w:rFonts w:ascii="Times New Roman"/>
          <w:b w:val="false"/>
          <w:i w:val="false"/>
          <w:color w:val="000000"/>
          <w:sz w:val="28"/>
        </w:rPr>
        <w:t>
      Получатели социальной помощи (или представителя по доверенности, выданной в соответствии со статьей 167 Гражданского кодекса Республики Казахстан) направляют уведомление в уполномоченный орган по оказанию социальной помощи от себя или от имени семьи о возникновении оснований для прекращения выплаты социальной помощи, со дня их наступления.</w:t>
      </w:r>
    </w:p>
    <w:p>
      <w:pPr>
        <w:spacing w:after="0"/>
        <w:ind w:left="0"/>
        <w:jc w:val="both"/>
      </w:pPr>
      <w:r>
        <w:rPr>
          <w:rFonts w:ascii="Times New Roman"/>
          <w:b w:val="false"/>
          <w:i w:val="false"/>
          <w:color w:val="000000"/>
          <w:sz w:val="28"/>
        </w:rPr>
        <w:t>
      32.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p>
      <w:pPr>
        <w:spacing w:after="0"/>
        <w:ind w:left="0"/>
        <w:jc w:val="both"/>
      </w:pPr>
      <w:r>
        <w:rPr>
          <w:rFonts w:ascii="Times New Roman"/>
          <w:b w:val="false"/>
          <w:i w:val="false"/>
          <w:color w:val="000000"/>
          <w:sz w:val="28"/>
        </w:rPr>
        <w:t>
      33.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p>
      <w:pPr>
        <w:spacing w:after="0"/>
        <w:ind w:left="0"/>
        <w:jc w:val="both"/>
      </w:pPr>
      <w:r>
        <w:rPr>
          <w:rFonts w:ascii="Times New Roman"/>
          <w:b w:val="false"/>
          <w:i w:val="false"/>
          <w:color w:val="000000"/>
          <w:sz w:val="28"/>
        </w:rPr>
        <w:t xml:space="preserve">
      34.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 </w:t>
      </w:r>
    </w:p>
    <w:p>
      <w:pPr>
        <w:spacing w:after="0"/>
        <w:ind w:left="0"/>
        <w:jc w:val="both"/>
      </w:pPr>
      <w:r>
        <w:rPr>
          <w:rFonts w:ascii="Times New Roman"/>
          <w:b w:val="false"/>
          <w:i w:val="false"/>
          <w:color w:val="000000"/>
          <w:sz w:val="28"/>
        </w:rPr>
        <w:t>
      Сведения по получателям пенсий и пособий на оказание социальной помощи формируются по форме согласно приложению 7 к Типовым правилам.</w:t>
      </w:r>
    </w:p>
    <w:p>
      <w:pPr>
        <w:spacing w:after="0"/>
        <w:ind w:left="0"/>
        <w:jc w:val="both"/>
      </w:pPr>
      <w:r>
        <w:rPr>
          <w:rFonts w:ascii="Times New Roman"/>
          <w:b w:val="false"/>
          <w:i w:val="false"/>
          <w:color w:val="000000"/>
          <w:sz w:val="28"/>
        </w:rPr>
        <w:t>
      35.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p>
      <w:pPr>
        <w:spacing w:after="0"/>
        <w:ind w:left="0"/>
        <w:jc w:val="both"/>
      </w:pPr>
      <w:r>
        <w:rPr>
          <w:rFonts w:ascii="Times New Roman"/>
          <w:b w:val="false"/>
          <w:i w:val="false"/>
          <w:color w:val="000000"/>
          <w:sz w:val="28"/>
        </w:rPr>
        <w:t xml:space="preserve">
      36.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 </w:t>
      </w:r>
    </w:p>
    <w:p>
      <w:pPr>
        <w:spacing w:after="0"/>
        <w:ind w:left="0"/>
        <w:jc w:val="both"/>
      </w:pPr>
      <w:r>
        <w:rPr>
          <w:rFonts w:ascii="Times New Roman"/>
          <w:b w:val="false"/>
          <w:i w:val="false"/>
          <w:color w:val="000000"/>
          <w:sz w:val="28"/>
        </w:rPr>
        <w:t xml:space="preserve">
      по единовременным выплатам – ежедневно; </w:t>
      </w:r>
    </w:p>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p>
      <w:pPr>
        <w:spacing w:after="0"/>
        <w:ind w:left="0"/>
        <w:jc w:val="both"/>
      </w:pPr>
      <w:r>
        <w:rPr>
          <w:rFonts w:ascii="Times New Roman"/>
          <w:b w:val="false"/>
          <w:i w:val="false"/>
          <w:color w:val="000000"/>
          <w:sz w:val="28"/>
        </w:rPr>
        <w:t xml:space="preserve">
      37.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 </w:t>
      </w:r>
    </w:p>
    <w:p>
      <w:pPr>
        <w:spacing w:after="0"/>
        <w:ind w:left="0"/>
        <w:jc w:val="both"/>
      </w:pPr>
      <w:r>
        <w:rPr>
          <w:rFonts w:ascii="Times New Roman"/>
          <w:b w:val="false"/>
          <w:i w:val="false"/>
          <w:color w:val="000000"/>
          <w:sz w:val="28"/>
        </w:rPr>
        <w:t xml:space="preserve">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 </w:t>
      </w:r>
    </w:p>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p>
      <w:pPr>
        <w:spacing w:after="0"/>
        <w:ind w:left="0"/>
        <w:jc w:val="both"/>
      </w:pPr>
      <w:r>
        <w:rPr>
          <w:rFonts w:ascii="Times New Roman"/>
          <w:b w:val="false"/>
          <w:i w:val="false"/>
          <w:color w:val="000000"/>
          <w:sz w:val="28"/>
        </w:rPr>
        <w:t>
      38.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p>
      <w:pPr>
        <w:spacing w:after="0"/>
        <w:ind w:left="0"/>
        <w:jc w:val="both"/>
      </w:pPr>
      <w:r>
        <w:rPr>
          <w:rFonts w:ascii="Times New Roman"/>
          <w:b w:val="false"/>
          <w:i w:val="false"/>
          <w:color w:val="000000"/>
          <w:sz w:val="28"/>
        </w:rPr>
        <w:t>
      39.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p>
      <w:pPr>
        <w:spacing w:after="0"/>
        <w:ind w:left="0"/>
        <w:jc w:val="both"/>
      </w:pPr>
      <w:r>
        <w:rPr>
          <w:rFonts w:ascii="Times New Roman"/>
          <w:b w:val="false"/>
          <w:i w:val="false"/>
          <w:color w:val="000000"/>
          <w:sz w:val="28"/>
        </w:rPr>
        <w:t>
      40.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p>
      <w:pPr>
        <w:spacing w:after="0"/>
        <w:ind w:left="0"/>
        <w:jc w:val="both"/>
      </w:pPr>
      <w:r>
        <w:rPr>
          <w:rFonts w:ascii="Times New Roman"/>
          <w:b w:val="false"/>
          <w:i w:val="false"/>
          <w:color w:val="000000"/>
          <w:sz w:val="28"/>
        </w:rPr>
        <w:t>
      41.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Аккайынского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ноября 2023 года  № 9-4</w:t>
            </w:r>
          </w:p>
        </w:tc>
      </w:tr>
    </w:tbl>
    <w:p>
      <w:pPr>
        <w:spacing w:after="0"/>
        <w:ind w:left="0"/>
        <w:jc w:val="left"/>
      </w:pPr>
      <w:r>
        <w:rPr>
          <w:rFonts w:ascii="Times New Roman"/>
          <w:b/>
          <w:i w:val="false"/>
          <w:color w:val="000000"/>
        </w:rPr>
        <w:t xml:space="preserve"> Перечень утративших силу некоторых решений маслихата Аккайынского района Северо-Казахстанской области</w:t>
      </w:r>
    </w:p>
    <w:p>
      <w:pPr>
        <w:spacing w:after="0"/>
        <w:ind w:left="0"/>
        <w:jc w:val="both"/>
      </w:pPr>
      <w:r>
        <w:rPr>
          <w:rFonts w:ascii="Times New Roman"/>
          <w:b w:val="false"/>
          <w:i w:val="false"/>
          <w:color w:val="000000"/>
          <w:sz w:val="28"/>
        </w:rPr>
        <w:t>
      1) решение маслихата Аккайынского района Северо-Казахстанской области от 29 ноября 2016 года № 7-11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(зарегистрировано в Реестре государственной регистрации нормативных правовых актов № 3971);</w:t>
      </w:r>
    </w:p>
    <w:p>
      <w:pPr>
        <w:spacing w:after="0"/>
        <w:ind w:left="0"/>
        <w:jc w:val="both"/>
      </w:pPr>
      <w:r>
        <w:rPr>
          <w:rFonts w:ascii="Times New Roman"/>
          <w:b w:val="false"/>
          <w:i w:val="false"/>
          <w:color w:val="000000"/>
          <w:sz w:val="28"/>
        </w:rPr>
        <w:t>
      2) решение маслихата Аккайынского района Северо-Казахстанской области от 24 января 2017 года № 9-3 "О внесении изменений в решение маслихата Аккайынского района от 29 ноября 2016 года № 7-11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(зарегистрировано в Реестре государственной регистрации нормативных правовых актов № 4046);</w:t>
      </w:r>
    </w:p>
    <w:p>
      <w:pPr>
        <w:spacing w:after="0"/>
        <w:ind w:left="0"/>
        <w:jc w:val="both"/>
      </w:pPr>
      <w:r>
        <w:rPr>
          <w:rFonts w:ascii="Times New Roman"/>
          <w:b w:val="false"/>
          <w:i w:val="false"/>
          <w:color w:val="000000"/>
          <w:sz w:val="28"/>
        </w:rPr>
        <w:t>
      3) решение маслихата Аккайынского района Северо-Казахстанской области от 22 июня 2017 года № 12-2 "О внесении изменений и дополнения в решение маслихата Аккайынского района Северо-Казахстанской области от 29 ноября 2016 года № 7-11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(зарегистрировано в Реестре государственной регистрации нормативных правовых актов № 4255);</w:t>
      </w:r>
    </w:p>
    <w:p>
      <w:pPr>
        <w:spacing w:after="0"/>
        <w:ind w:left="0"/>
        <w:jc w:val="both"/>
      </w:pPr>
      <w:r>
        <w:rPr>
          <w:rFonts w:ascii="Times New Roman"/>
          <w:b w:val="false"/>
          <w:i w:val="false"/>
          <w:color w:val="000000"/>
          <w:sz w:val="28"/>
        </w:rPr>
        <w:t>
      4) решение маслихата Аккайынского района Северо-Казахстанской области от 22 декабря 2017 года № 16-5 "О внесении изменений в решение маслихата Аккайынского района Северо-Казахстанской области от 29 ноября 2016 года № 7-11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(зарегистрировано в Реестре государственной регистрации нормативных правовых актов № 4507);</w:t>
      </w:r>
    </w:p>
    <w:p>
      <w:pPr>
        <w:spacing w:after="0"/>
        <w:ind w:left="0"/>
        <w:jc w:val="both"/>
      </w:pPr>
      <w:r>
        <w:rPr>
          <w:rFonts w:ascii="Times New Roman"/>
          <w:b w:val="false"/>
          <w:i w:val="false"/>
          <w:color w:val="000000"/>
          <w:sz w:val="28"/>
        </w:rPr>
        <w:t>
      5) решение маслихата Аккайынского района Северо-Казахстанской области от 29 ноября 2018 года № 26-5 "О внесении изменений в решение маслихата Аккайынского района Северо-Казахстанской области от 29 ноября 2016 года № 7-11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(зарегистрировано в Реестре государственной регистрации нормативных правовых актов № 5022);</w:t>
      </w:r>
    </w:p>
    <w:p>
      <w:pPr>
        <w:spacing w:after="0"/>
        <w:ind w:left="0"/>
        <w:jc w:val="both"/>
      </w:pPr>
      <w:r>
        <w:rPr>
          <w:rFonts w:ascii="Times New Roman"/>
          <w:b w:val="false"/>
          <w:i w:val="false"/>
          <w:color w:val="000000"/>
          <w:sz w:val="28"/>
        </w:rPr>
        <w:t>
      6) решение маслихата Аккайынского района Северо-Казахстанской области от 26 ноября 2019 года № 34-6 "О внесении изменений в решение маслихата Аккайынского района Северо-Казахстанской области от 29 ноября 2016 года № 7-11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(зарегистрировано в Реестре государственной регистрации нормативных правовых актов № 5695);</w:t>
      </w:r>
    </w:p>
    <w:p>
      <w:pPr>
        <w:spacing w:after="0"/>
        <w:ind w:left="0"/>
        <w:jc w:val="both"/>
      </w:pPr>
      <w:r>
        <w:rPr>
          <w:rFonts w:ascii="Times New Roman"/>
          <w:b w:val="false"/>
          <w:i w:val="false"/>
          <w:color w:val="000000"/>
          <w:sz w:val="28"/>
        </w:rPr>
        <w:t>
      7) решение маслихата Аккайынского района Северо-Казахстанской области от 30 июля 2020 года № 40-5 "О внесении изменений и дополнения в решение маслихата Аккайынского района Северо-Казахстанской области от 29 ноября 2016 года № 7-11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(зарегистрировано в Реестре государственной регистрации нормативных правовых актов № 6472);</w:t>
      </w:r>
    </w:p>
    <w:p>
      <w:pPr>
        <w:spacing w:after="0"/>
        <w:ind w:left="0"/>
        <w:jc w:val="both"/>
      </w:pPr>
      <w:r>
        <w:rPr>
          <w:rFonts w:ascii="Times New Roman"/>
          <w:b w:val="false"/>
          <w:i w:val="false"/>
          <w:color w:val="000000"/>
          <w:sz w:val="28"/>
        </w:rPr>
        <w:t>
      8) решение маслихата Аккайынского района Северо-Казахстанской области от 25 ноября 2020 года № 43-2 "О внесении изменений и дополнения в решение маслихата Аккайынского района Северо-Казахстанской области от 29 ноября 2016 года № 7-11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(зарегистрировано в Реестре государственной регистрации нормативных правовых актов № 6735);</w:t>
      </w:r>
    </w:p>
    <w:p>
      <w:pPr>
        <w:spacing w:after="0"/>
        <w:ind w:left="0"/>
        <w:jc w:val="both"/>
      </w:pPr>
      <w:r>
        <w:rPr>
          <w:rFonts w:ascii="Times New Roman"/>
          <w:b w:val="false"/>
          <w:i w:val="false"/>
          <w:color w:val="000000"/>
          <w:sz w:val="28"/>
        </w:rPr>
        <w:t>
      9) решение маслихата Аккайынского района Северо-Казахстанской области от 19 октября 2021 года № 6-3 "О внесении изменения в решение маслихата Аккайынского района Северо-Казахстанской области от 29 ноября 2016 года № 7-11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и признании утратившими силу некоторых решений маслихата Аккайынского района Северо-Казахстанской области" (зарегистрировано в Реестре государственной регистрации нормативных правовых актов № 24993);</w:t>
      </w:r>
    </w:p>
    <w:p>
      <w:pPr>
        <w:spacing w:after="0"/>
        <w:ind w:left="0"/>
        <w:jc w:val="both"/>
      </w:pPr>
      <w:r>
        <w:rPr>
          <w:rFonts w:ascii="Times New Roman"/>
          <w:b w:val="false"/>
          <w:i w:val="false"/>
          <w:color w:val="000000"/>
          <w:sz w:val="28"/>
        </w:rPr>
        <w:t>
      10) решение маслихата Аккайынского района Северо-Казахстанской области от 7 апреля 2022 года № 10-1 "О внесении изменения в решение маслихата Аккайынского района Северо-Казахстанской области от 29 ноября 2016 года № 7-11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(зарегистрировано в Реестре государственной регистрации нормативных правовых актов № 27576);</w:t>
      </w:r>
    </w:p>
    <w:p>
      <w:pPr>
        <w:spacing w:after="0"/>
        <w:ind w:left="0"/>
        <w:jc w:val="both"/>
      </w:pPr>
      <w:r>
        <w:rPr>
          <w:rFonts w:ascii="Times New Roman"/>
          <w:b w:val="false"/>
          <w:i w:val="false"/>
          <w:color w:val="000000"/>
          <w:sz w:val="28"/>
        </w:rPr>
        <w:t>
      11) решение маслихата Аккайынского района Северо-Казахстанской области от 10 ноября 2022 года № 20-3 "О внесении изменения в решение маслихата Аккайынского района Северо-Казахстанской области от 29 ноября 2016 года № 7-11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(зарегистрировано в Реестре государственной регистрации нормативных правовых актов № 30511);</w:t>
      </w:r>
    </w:p>
    <w:p>
      <w:pPr>
        <w:spacing w:after="0"/>
        <w:ind w:left="0"/>
        <w:jc w:val="both"/>
      </w:pPr>
      <w:r>
        <w:rPr>
          <w:rFonts w:ascii="Times New Roman"/>
          <w:b w:val="false"/>
          <w:i w:val="false"/>
          <w:color w:val="000000"/>
          <w:sz w:val="28"/>
        </w:rPr>
        <w:t>
      12) решение маслихата Аккайынского района Северо-Казахстанской области от 26 мая 2023 года № 4-3 "О внесении изменения в решение маслихата Аккайынского района Северо-Казахстанской области от 29 ноября 2016 года № 7-11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(зарегистрировано в Реестре государственной регистрации нормативных правовых актов № 7515-15).</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