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a3953" w14:textId="79a39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Петропавловск</w:t>
      </w:r>
    </w:p>
    <w:p>
      <w:pPr>
        <w:spacing w:after="0"/>
        <w:ind w:left="0"/>
        <w:jc w:val="both"/>
      </w:pPr>
      <w:r>
        <w:rPr>
          <w:rFonts w:ascii="Times New Roman"/>
          <w:b w:val="false"/>
          <w:i w:val="false"/>
          <w:color w:val="000000"/>
          <w:sz w:val="28"/>
        </w:rPr>
        <w:t>Постановление акимата города Петропавловска Северо-Казахстанской области от 10 января 2023 года № 1546. Зарегистрировано Департаментом юстиции Северо-Казахстанской области 16 января 2023 года № 7433.</w:t>
      </w:r>
    </w:p>
    <w:p>
      <w:pPr>
        <w:spacing w:after="0"/>
        <w:ind w:left="0"/>
        <w:jc w:val="both"/>
      </w:pPr>
      <w:r>
        <w:rPr>
          <w:rFonts w:ascii="Times New Roman"/>
          <w:b w:val="false"/>
          <w:i w:val="false"/>
          <w:color w:val="ff0000"/>
          <w:sz w:val="28"/>
        </w:rPr>
        <w:t xml:space="preserve">
      Сноска. Заголовок в редакции постановления акимата города Петропавловска Северо-Казахстанской области от 17.03.2025 </w:t>
      </w:r>
      <w:r>
        <w:rPr>
          <w:rFonts w:ascii="Times New Roman"/>
          <w:b w:val="false"/>
          <w:i w:val="false"/>
          <w:color w:val="ff0000"/>
          <w:sz w:val="28"/>
        </w:rPr>
        <w:t>№ 376</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подпунктом 16-5)</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акимат города Петропавловска ПОСТАНОВЛЯЕТ:</w:t>
      </w:r>
    </w:p>
    <w:bookmarkStart w:name="z5" w:id="0"/>
    <w:p>
      <w:pPr>
        <w:spacing w:after="0"/>
        <w:ind w:left="0"/>
        <w:jc w:val="both"/>
      </w:pPr>
      <w:r>
        <w:rPr>
          <w:rFonts w:ascii="Times New Roman"/>
          <w:b w:val="false"/>
          <w:i w:val="false"/>
          <w:color w:val="000000"/>
          <w:sz w:val="28"/>
        </w:rPr>
        <w:t>
      1. Утвердить прилагаемые Правила организации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Петропавловск.</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акимата города Петропавловска Северо-Казахстанской области от 17.03.2025 </w:t>
      </w:r>
      <w:r>
        <w:rPr>
          <w:rFonts w:ascii="Times New Roman"/>
          <w:b w:val="false"/>
          <w:i w:val="false"/>
          <w:color w:val="000000"/>
          <w:sz w:val="28"/>
        </w:rPr>
        <w:t>№ 376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города Петропавловска.</w:t>
      </w:r>
    </w:p>
    <w:bookmarkEnd w:id="1"/>
    <w:bookmarkStart w:name="z7" w:id="2"/>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 Петропавловска</w:t>
            </w:r>
          </w:p>
          <w:p>
            <w:pPr>
              <w:spacing w:after="20"/>
              <w:ind w:left="20"/>
              <w:jc w:val="both"/>
            </w:pPr>
          </w:p>
          <w:p>
            <w:pPr>
              <w:spacing w:after="0"/>
              <w:ind w:left="0"/>
              <w:jc w:val="left"/>
            </w:pPr>
          </w:p>
          <w:p>
            <w:pPr>
              <w:spacing w:after="20"/>
              <w:ind w:left="20"/>
              <w:jc w:val="both"/>
            </w:pP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Акимата города Петропавловска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10 января 2023 года № 1546</w:t>
            </w:r>
          </w:p>
        </w:tc>
      </w:tr>
    </w:tbl>
    <w:p>
      <w:pPr>
        <w:spacing w:after="0"/>
        <w:ind w:left="0"/>
        <w:jc w:val="left"/>
      </w:pPr>
      <w:r>
        <w:rPr>
          <w:rFonts w:ascii="Times New Roman"/>
          <w:b/>
          <w:i w:val="false"/>
          <w:color w:val="000000"/>
        </w:rPr>
        <w:t xml:space="preserve">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Петропавловск</w:t>
      </w:r>
    </w:p>
    <w:p>
      <w:pPr>
        <w:spacing w:after="0"/>
        <w:ind w:left="0"/>
        <w:jc w:val="both"/>
      </w:pPr>
      <w:r>
        <w:rPr>
          <w:rFonts w:ascii="Times New Roman"/>
          <w:b w:val="false"/>
          <w:i w:val="false"/>
          <w:color w:val="ff0000"/>
          <w:sz w:val="28"/>
        </w:rPr>
        <w:t xml:space="preserve">
      Сноска. Правила в редакции постановления акимата города Петропавловска Северо-Казахстанской области от 17.03.2025 </w:t>
      </w:r>
      <w:r>
        <w:rPr>
          <w:rFonts w:ascii="Times New Roman"/>
          <w:b w:val="false"/>
          <w:i w:val="false"/>
          <w:color w:val="ff0000"/>
          <w:sz w:val="28"/>
        </w:rPr>
        <w:t>№ 376</w:t>
      </w:r>
      <w:r>
        <w:rPr>
          <w:rFonts w:ascii="Times New Roman"/>
          <w:b w:val="false"/>
          <w:i w:val="false"/>
          <w:color w:val="ff0000"/>
          <w:sz w:val="28"/>
        </w:rPr>
        <w:t xml:space="preserve"> (вводится в действие со дня его первого официального опубликования).</w:t>
      </w:r>
    </w:p>
    <w:bookmarkStart w:name="z24" w:id="3"/>
    <w:p>
      <w:pPr>
        <w:spacing w:after="0"/>
        <w:ind w:left="0"/>
        <w:jc w:val="left"/>
      </w:pPr>
      <w:r>
        <w:rPr>
          <w:rFonts w:ascii="Times New Roman"/>
          <w:b/>
          <w:i w:val="false"/>
          <w:color w:val="000000"/>
        </w:rPr>
        <w:t xml:space="preserve"> Глава 1. Общие положения</w:t>
      </w:r>
    </w:p>
    <w:bookmarkEnd w:id="3"/>
    <w:bookmarkStart w:name="z25" w:id="4"/>
    <w:p>
      <w:pPr>
        <w:spacing w:after="0"/>
        <w:ind w:left="0"/>
        <w:jc w:val="both"/>
      </w:pPr>
      <w:r>
        <w:rPr>
          <w:rFonts w:ascii="Times New Roman"/>
          <w:b w:val="false"/>
          <w:i w:val="false"/>
          <w:color w:val="000000"/>
          <w:sz w:val="28"/>
        </w:rPr>
        <w:t>
      1. Настоящие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Петропавловск (далее - Правила) разработаны в соответствии с подпунктом 11) пункта 2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Петропавловск.</w:t>
      </w:r>
    </w:p>
    <w:bookmarkEnd w:id="4"/>
    <w:bookmarkStart w:name="z26" w:id="5"/>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5"/>
    <w:bookmarkStart w:name="z27" w:id="6"/>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6"/>
    <w:bookmarkStart w:name="z28" w:id="7"/>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7"/>
    <w:bookmarkStart w:name="z29" w:id="8"/>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(наружные стены,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 и телекоммуникационного оборудования, являющегося собственностью операторов сотовой связи;</w:t>
      </w:r>
    </w:p>
    <w:bookmarkEnd w:id="8"/>
    <w:bookmarkStart w:name="z30" w:id="9"/>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9"/>
    <w:bookmarkStart w:name="z31" w:id="10"/>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0"/>
    <w:bookmarkStart w:name="z32" w:id="11"/>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1"/>
    <w:bookmarkStart w:name="z33" w:id="12"/>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2"/>
    <w:bookmarkStart w:name="z34" w:id="13"/>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3"/>
    <w:bookmarkStart w:name="z35" w:id="14"/>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4"/>
    <w:bookmarkStart w:name="z36" w:id="15"/>
    <w:p>
      <w:pPr>
        <w:spacing w:after="0"/>
        <w:ind w:left="0"/>
        <w:jc w:val="both"/>
      </w:pPr>
      <w:r>
        <w:rPr>
          <w:rFonts w:ascii="Times New Roman"/>
          <w:b w:val="false"/>
          <w:i w:val="false"/>
          <w:color w:val="000000"/>
          <w:sz w:val="28"/>
        </w:rPr>
        <w:t>
      10) реконструкция – изменение отдельных помещений, иных частей здания или здания в целом, как правило, связанное с необходимостью обновления и модернизации изменяемого объекта.</w:t>
      </w:r>
    </w:p>
    <w:bookmarkEnd w:id="15"/>
    <w:bookmarkStart w:name="z37" w:id="16"/>
    <w:p>
      <w:pPr>
        <w:spacing w:after="0"/>
        <w:ind w:left="0"/>
        <w:jc w:val="left"/>
      </w:pPr>
      <w:r>
        <w:rPr>
          <w:rFonts w:ascii="Times New Roman"/>
          <w:b/>
          <w:i w:val="false"/>
          <w:color w:val="000000"/>
        </w:rPr>
        <w:t xml:space="preserve"> Глава 2. Порядок организации мероприятий по реконструкции, текущему или капитальному ремонту наружных стен, кровли многоквартирных жилых домов</w:t>
      </w:r>
    </w:p>
    <w:bookmarkEnd w:id="16"/>
    <w:bookmarkStart w:name="z38" w:id="17"/>
    <w:p>
      <w:pPr>
        <w:spacing w:after="0"/>
        <w:ind w:left="0"/>
        <w:jc w:val="both"/>
      </w:pPr>
      <w:r>
        <w:rPr>
          <w:rFonts w:ascii="Times New Roman"/>
          <w:b w:val="false"/>
          <w:i w:val="false"/>
          <w:color w:val="000000"/>
          <w:sz w:val="28"/>
        </w:rPr>
        <w:t>
      3. Коммунальное государственное учреждение "Отдел жилищной инспекции акимата города Петропавловска" (далее - Отдел) определяет перечень многоквартирных жилых домов, требующих проведения реконструкции, текущего или капитального ремонта наружных стен, кровли для придания городу единого архитектурного облика.</w:t>
      </w:r>
    </w:p>
    <w:bookmarkEnd w:id="17"/>
    <w:bookmarkStart w:name="z39" w:id="18"/>
    <w:p>
      <w:pPr>
        <w:spacing w:after="0"/>
        <w:ind w:left="0"/>
        <w:jc w:val="both"/>
      </w:pPr>
      <w:r>
        <w:rPr>
          <w:rFonts w:ascii="Times New Roman"/>
          <w:b w:val="false"/>
          <w:i w:val="false"/>
          <w:color w:val="000000"/>
          <w:sz w:val="28"/>
        </w:rPr>
        <w:t>
      4. Коммунальное государственное учреждение "Отдел строительства, архитектуры и градостроительства акимата города Петропавловска" после определения перечня многоквартирных жилых домов, указанных в пункте 3 Правил, обеспечивает разработку и утверждение единого архитектурного облика города.</w:t>
      </w:r>
    </w:p>
    <w:bookmarkEnd w:id="18"/>
    <w:bookmarkStart w:name="z40" w:id="19"/>
    <w:p>
      <w:pPr>
        <w:spacing w:after="0"/>
        <w:ind w:left="0"/>
        <w:jc w:val="both"/>
      </w:pPr>
      <w:r>
        <w:rPr>
          <w:rFonts w:ascii="Times New Roman"/>
          <w:b w:val="false"/>
          <w:i w:val="false"/>
          <w:color w:val="000000"/>
          <w:sz w:val="28"/>
        </w:rPr>
        <w:t>
      5. Отдел в соответствии с приказом исполняющего обязанности Министра индустрии и инфраструктурного развития Республики Казахстан от 30 марта 2020 года № 163 "Об утверждении Правил принятия решений по управлению объектом кондоминиума и содержанию общего имущества объекта кондоминиума, а также типовые формы протоколов собрания" (зарегистрировано в Реестре государственной регистрации нормативных правовых актов под № 20283) организует следующие мероприятия:</w:t>
      </w:r>
    </w:p>
    <w:bookmarkEnd w:id="19"/>
    <w:bookmarkStart w:name="z41" w:id="20"/>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города на официальном интернет-ресурсе акимата;</w:t>
      </w:r>
    </w:p>
    <w:bookmarkEnd w:id="20"/>
    <w:bookmarkStart w:name="z42" w:id="21"/>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1"/>
    <w:bookmarkStart w:name="z43" w:id="22"/>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наружных стен, кровли многоквартирного жилого дома.</w:t>
      </w:r>
    </w:p>
    <w:bookmarkEnd w:id="22"/>
    <w:bookmarkStart w:name="z44" w:id="23"/>
    <w:p>
      <w:pPr>
        <w:spacing w:after="0"/>
        <w:ind w:left="0"/>
        <w:jc w:val="both"/>
      </w:pPr>
      <w:r>
        <w:rPr>
          <w:rFonts w:ascii="Times New Roman"/>
          <w:b w:val="false"/>
          <w:i w:val="false"/>
          <w:color w:val="000000"/>
          <w:sz w:val="28"/>
        </w:rPr>
        <w:t>
      6. Собрание принимает решение при наличии более двух третей от общего числа собственников квартир, нежилых помещений.</w:t>
      </w:r>
    </w:p>
    <w:bookmarkEnd w:id="23"/>
    <w:bookmarkStart w:name="z45" w:id="24"/>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наружных стен, кровли многоквартирного жилого дома, направленные на придание единого архитектурного облика, не производятся.</w:t>
      </w:r>
    </w:p>
    <w:bookmarkEnd w:id="24"/>
    <w:bookmarkStart w:name="z46" w:id="25"/>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наружных стен, кровли каждого многоквартирного жилого дома для определения объема работ, типа ремонта (реконструкция, текущий или капитальный) и установления степени их физического износа.</w:t>
      </w:r>
    </w:p>
    <w:bookmarkEnd w:id="25"/>
    <w:bookmarkStart w:name="z47" w:id="26"/>
    <w:p>
      <w:pPr>
        <w:spacing w:after="0"/>
        <w:ind w:left="0"/>
        <w:jc w:val="left"/>
      </w:pPr>
      <w:r>
        <w:rPr>
          <w:rFonts w:ascii="Times New Roman"/>
          <w:b/>
          <w:i w:val="false"/>
          <w:color w:val="000000"/>
        </w:rPr>
        <w:t xml:space="preserve"> Глава 3. Порядок проведения мероприятий по реконструкции, текущему или капитальному ремонту наружных стен, кровли многоквартирных жилых домов</w:t>
      </w:r>
    </w:p>
    <w:bookmarkEnd w:id="26"/>
    <w:bookmarkStart w:name="z48" w:id="27"/>
    <w:p>
      <w:pPr>
        <w:spacing w:after="0"/>
        <w:ind w:left="0"/>
        <w:jc w:val="both"/>
      </w:pPr>
      <w:r>
        <w:rPr>
          <w:rFonts w:ascii="Times New Roman"/>
          <w:b w:val="false"/>
          <w:i w:val="false"/>
          <w:color w:val="000000"/>
          <w:sz w:val="28"/>
        </w:rPr>
        <w:t>
      9. Выбор организации по обследованию технического состояния наружных стен, кровли каждого многоквартирного жилого дома для определения объема работ, типа ремонта (реконструкция, текущий или капитальный) осуществляется в соответствии с законодательством о государственных закупках.</w:t>
      </w:r>
    </w:p>
    <w:bookmarkEnd w:id="27"/>
    <w:bookmarkStart w:name="z49" w:id="28"/>
    <w:p>
      <w:pPr>
        <w:spacing w:after="0"/>
        <w:ind w:left="0"/>
        <w:jc w:val="both"/>
      </w:pPr>
      <w:r>
        <w:rPr>
          <w:rFonts w:ascii="Times New Roman"/>
          <w:b w:val="false"/>
          <w:i w:val="false"/>
          <w:color w:val="000000"/>
          <w:sz w:val="28"/>
        </w:rPr>
        <w:t>
      10. По итогам обследования технического состояния наружных стен, кровли многоквартирного жилого дома Отдел организует работу по разработке сметного расчета реконструкции, текущего ремонта или изготовлению проектно-сметной документации на капитальный ремонт наружных стен,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28"/>
    <w:bookmarkStart w:name="z50" w:id="29"/>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реконструкции, текущего ремонта или проектно-сметной документации капитального ремонта наружных стен,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29"/>
    <w:bookmarkStart w:name="z51" w:id="30"/>
    <w:p>
      <w:pPr>
        <w:spacing w:after="0"/>
        <w:ind w:left="0"/>
        <w:jc w:val="both"/>
      </w:pPr>
      <w:r>
        <w:rPr>
          <w:rFonts w:ascii="Times New Roman"/>
          <w:b w:val="false"/>
          <w:i w:val="false"/>
          <w:color w:val="000000"/>
          <w:sz w:val="28"/>
        </w:rPr>
        <w:t>
      12. Приобретение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30"/>
    <w:bookmarkStart w:name="z52" w:id="31"/>
    <w:p>
      <w:pPr>
        <w:spacing w:after="0"/>
        <w:ind w:left="0"/>
        <w:jc w:val="both"/>
      </w:pPr>
      <w:r>
        <w:rPr>
          <w:rFonts w:ascii="Times New Roman"/>
          <w:b w:val="false"/>
          <w:i w:val="false"/>
          <w:color w:val="000000"/>
          <w:sz w:val="28"/>
        </w:rPr>
        <w:t>
      13. Приемка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1"/>
    <w:bookmarkStart w:name="z53" w:id="32"/>
    <w:p>
      <w:pPr>
        <w:spacing w:after="0"/>
        <w:ind w:left="0"/>
        <w:jc w:val="left"/>
      </w:pPr>
      <w:r>
        <w:rPr>
          <w:rFonts w:ascii="Times New Roman"/>
          <w:b/>
          <w:i w:val="false"/>
          <w:color w:val="000000"/>
        </w:rPr>
        <w:t xml:space="preserve"> Глава 4. Заключительные положения</w:t>
      </w:r>
    </w:p>
    <w:bookmarkEnd w:id="32"/>
    <w:bookmarkStart w:name="z54" w:id="33"/>
    <w:p>
      <w:pPr>
        <w:spacing w:after="0"/>
        <w:ind w:left="0"/>
        <w:jc w:val="both"/>
      </w:pPr>
      <w:r>
        <w:rPr>
          <w:rFonts w:ascii="Times New Roman"/>
          <w:b w:val="false"/>
          <w:i w:val="false"/>
          <w:color w:val="000000"/>
          <w:sz w:val="28"/>
        </w:rPr>
        <w:t>
      14. Финансирование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Петропавловск, осуществляется из средств местного бюджета.</w:t>
      </w:r>
    </w:p>
    <w:bookmarkEnd w:id="3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