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3f0c" w14:textId="9053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4 апреля 2019 года № 76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256. Зарегистрировано в Департаменте юстиции Северо-Казахстанской области 14 декабря 2023 года № 7646-15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апреля 2019 года № 76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№ 5334)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постановлнению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04 апреля 2019 года № 76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Карловка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Шалкар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Шалкар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Кирилловка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Шалкар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Жаксы-Жалгызтау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Жаксы-Жалгызтау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Светлое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Елецкое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Имантау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Агынтай батыра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Антоновка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Лавровка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Куспек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Саумалколь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Жумысшы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Лобаново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Талшик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Талшик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Бостандык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Шынгыс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Казанское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Аксай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Черкасское 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Ульги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Ульги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Токуши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Токуши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Дайындык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Токуши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Григорьевка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Лесные поляны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Григорьевка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Ульги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Камышлово 2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Борки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Токуши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Токуши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Полтавка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Борки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Григорьевка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Трудовое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Шаглы-Тенгиз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Барыколь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Карагаш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Алабие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Амангельдинское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Черуновка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Заградовка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Спасовка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Жекеколь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Петровка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Ясновка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 16,6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Петровка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Булак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Тауагаш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Спасовка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Жекеколь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Спасовка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(Спасовка)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Спасовка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Петровка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Двинск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Покровка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Талапкер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Петровка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Калиновка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Озерное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Макарьевка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Новое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 4,8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11,1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Баян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Баян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(Петровка)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Петровка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Чапаевка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Пресновка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Ястребинка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Мирное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Горькое-Новорыбинское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Казанка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Грачи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(Опельдук)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Пресновка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Буденное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Симаки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Екатериновка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Есперлы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Железное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Симаки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Сабит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Симаки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Кабань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Ольговка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Украинское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Кабань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9,7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Калиновка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Кайранколь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Троицкое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Украинское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Есперлы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Кабань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Жамбыл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Копа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Суатколь)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Суатколь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Пресновка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Ольговка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Чапаевка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Чапаевка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Екатериновка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Мирное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Майбалык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Рождественка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Орталык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ОзҰрный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Новорыбинское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Пестрое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Симаки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Симаки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Чапаевка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 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(Пресноредуть)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Кабань)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Кабань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Пресновка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Казанка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(Богатое)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8,7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(Миролюбово)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Миролюбово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Новорыбинка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Благовещенка 6,9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Чапаевка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Сидельниково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Пресноредуть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Благовещенка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 4,9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(Айтуар)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Айтуар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Озерный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Баян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(Малый)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Бике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Макарьевка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Богдановка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Светлое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Жамбыл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Сабит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Казанка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Макарьевка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Чапаевка)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Чапаевка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Орталык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Макарьевка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Пресновка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Екатериновка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Алуа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Успенка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Чистое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Зарослое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Жастар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Зарослое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Ганькино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Полудино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Полудино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Успенка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Рявкино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Медвежка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Якорь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Байсал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Архангельское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Пеньково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Сумное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Биктеш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Токуши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Налобино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Бугровое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Николаевка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Гайдуково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Асаново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Желяково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Гусиное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Кустовое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Желяково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Соколовка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Налобино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Исаковка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Долматово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Сивково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Новоалександровка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Байсал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Березовка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Кустовое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Круглое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0,55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Налобино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Соколовка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Метлишино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Боголюбово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Николаевка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Глубокое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Сумное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Глубокое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Вагулино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Вагулино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Пресновка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Березовка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Виноградовка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Пресновка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Налобино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Сумное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Трудовое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Налобино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Глубокое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Новоалександровка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Рассвет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Озерное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Рассвет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Якуш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Асташкино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Новомихайловка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Бексеит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Белое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Белое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Белое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Калугино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Белое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Токаревка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Сенжарка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(Дубровное)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Покровка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Дубровное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Чистое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Афонькино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Белое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Владимировка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Желтое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(Щучье)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Щучье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Становое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Коваль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Воскресеновка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Пчелино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Пчелино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Искра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Искра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города Мамлютка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(Белое)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Белое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Андреевка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Токаревка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Бике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Покровка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Становое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Коваль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Покровка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Искра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Искра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Степное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Становое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Леденево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Леденево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Становое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Минкесер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Минкесер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Коваль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Андреевка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Новоукраинка 0,1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Октябрь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Покровка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Становое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города Мамлютка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Становое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Щучье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Пчелино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Дубровное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Сенжарка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Новомихайловка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Дубровное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Афонькино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Становое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Искра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Искра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Сливное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Становое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Становое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Сливные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Дубровное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Становое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Новоукраинка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Щучье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Сливное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Воскресеновка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Белое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Токаревка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Худиковое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Троицкое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Бексеит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Михайловка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Раздольное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Чистое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Токаревка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Бексеит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Становое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Пчелино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Пчелино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Афонькино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Щучье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Щучье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Токаревка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Шукырколь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Целинное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Бригада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Дружба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Шакпак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Раисовка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юго-юго-западнее села Ялты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Рузаевка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Шукырколь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Старобелка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 0,07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Чернобаевка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Шакпак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Жарколь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Новогречановка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Кирово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Барыколь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Алабота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на реке Жанасу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Аккудук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Калибек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притоки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Шункырколь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Рощинское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Рощинское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Жанадауир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Майбалык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Мәриямкөл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Озерное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Кирово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Тихоокеанское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Кирово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Акжан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Москворецкое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Сулюкты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Акжан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Целинный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Жаркен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Целинный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Акжан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Как-Москворецкое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Целинное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Дружба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 10,6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Дмитриевка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Сулы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Бидаик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Бидаик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Бидаик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 26,2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Улан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села Карамырза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Кишкенеколь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Херсонский пруд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Херсонский пруд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Каратерек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Кенес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Жалтыр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Кабанкарасу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Кенес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"Квашинское"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села Городецкое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села Каратал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 Семиполка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Бирлик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(район Шал акына)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юго-западнее села Балуан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г. Сергеевка 8,6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18,8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27,8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Сергеевское водохранилище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(Балуан)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северо-восточнее села Балуан 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села Повозочное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села Бирлик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548 водоемов и (или)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