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4ccc3" w14:textId="674cc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Северо-Казахстанской области от 31 декабря 2015 года № 514 "Об установлении водоохранных зон, полос водных объектов Северо-Казахстанской области и режима их хозяйственного использования"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10 ноября 2023 года № 206. Зарегистрировано в Департаменте юстиции Северо-Казахстанской области 16 ноября 2023 года № 7620-15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от 31 декабря 2015 года № 514 "Об установлении водоохранных зон, полос водных объектов Северо-Казахстанской области и режима их хозяйственного использования" (зарегистрировано в Реестре государственной регистрации нормативных правовых актов № 3610)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природных ресурсов и регулирования природопользования акимата Северо-Казахстанской области"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республиканском государственном учреждении "Департамент юстиции Северо-Казахстанской области Министерства юстиции Республики Казахстан";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Северо-Казахстанской области после его официального опубликования.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Северо-Казахстанской области.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Нурмухамбетов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"СОГЛАСОВАНО" 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Республиканское государственное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учреждение "Есильская бассейновая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инспекция по регулированию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использования и охране водных ресурсов"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Комитета водных ресурсов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Министерства экологии и природных ресурсов 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Казахстан"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Республиканское государственное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учреждение "Департамент санитарно-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эпидемиологического контроля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Северо-Казахстанской области 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Комитета санитарно-эпидемиологического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контроля Министерства здравоохранения 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Казахстан"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ноября 2023 года № 206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2015 года № 514</w:t>
            </w:r>
          </w:p>
        </w:tc>
      </w:tr>
    </w:tbl>
    <w:bookmarkStart w:name="z3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Водоохранные зоны, полосы водных объектов Северо-Казахстанской области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 (район, сельский округ, населҰнный пункт)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водного зеркала (гектар)/протяженность (километров)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водоохранной зоны (метр)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водоохранной полосы (метр)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имени Габита Мусрепова, Шал акына, Есильский, Кызылжарский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Аканбурлук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имени Габита Мусрепова, Айыртауский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Иманбурлук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 акына, Айыртауский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Жембарак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имени Габита Мусрепова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Мукыр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имени Габита Мусрепова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реки Шудасай в створе географических координат от 53°31’46.09” северной широты, 67°4’12.03” восточной долготы до 53°31’33.39” северной широты, 67°3’46.77” восточной долготы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 акына, Юбилейный, Узынжар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Аралтобе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Айыртауский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32,765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Камысакты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Айыртауский, Есильский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Куланайгыр (участок капитального ремонта моста на 159 километре автомобильной дороги областного значения КСТ-62 "Еленовка-Арыкбалык-Чистополье-Есиль километры 17-209")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имени Габита Мусрепова, Чистопольский, Ялты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реки Шат в створе географических координат горного отвода месторождения "Даутское-1"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Акжарский, Ленинградский, Ленинградское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ОзҰра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 район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озера Жетыколь (в пределах оросительной системы ТОО "Агро-Елецкое")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Елецкий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Акжарский район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Комбайсор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Ленинградский, Даут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Аккайынский район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Малые Токуши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Токушинский, Токуши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Шаглытениз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Киялинский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Аралагашский, Аралагаш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Байсал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Аралагашский, Амангельды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Аралагашский, Рублевка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Аралагашский, Рублевка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Балыкты Малые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Жалтыр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Григорьевский, Григорьевка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Кундуколь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Полтавский, Полтавка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Полоустное (Полонское)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Петровский, Покровский, Петровка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Екатериновское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Казанский, Екатериновка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Пресновский (Железнинский)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Курганское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Казанский, Усердное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Кабань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Первомайский, Кабань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Суатколь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Жамбылский, Амангельды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Жалтырша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Майбалыкский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Далагуль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Благовещенский, Майбалык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Пресновский, Островка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Жекеколь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Благовещенский, Благовещенка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Жарагаш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Благовещенский, Благовещенка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Лапушки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Пресновский (Железнинский)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Купальное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Пресновский (Железнинский)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Лагерное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Пресновский, Пресновка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Шырыкмай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Майбалыкский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Акбалык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ОзҰрный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Горькое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Казанский, Мирный, Екатериновка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район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Логуново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Соколовский, Соколовка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Сергино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Налобинский, Виноградовский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Дубровное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Налобинский, Дубровное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Гайдуково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Налобинский, Гайдуково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Жалтыр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Рассветский, Рассвет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Лебеденок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Налобинский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Сиверга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Налобинский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СолҰное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Лесной, Якорьский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ПҰстрое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Петропавловск, Прибрежный, Тепличное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Лебяжье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Вагулинский, Вагулино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Бугровое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Бугровской, Бугровое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Земляное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Бугровской, Бугровое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Курейное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Налобинский, Гайдуково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Мамлютский район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Беловский, Белое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Щучье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Беловский, Щучье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СтудҰное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Беловский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Беловский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Казачье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Дубровинский, Михайловка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Краснознаменский, Беловка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Кривые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Дубровинский, Дубровное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Беловский, Белое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Беловский, Чистое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Минкесер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Кызыласкерский, Новомихайловский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Бескамышное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Краснознаменский, Калугино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Федосейкино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Воскресеновский, Воскресеновка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Жаргино (Жагрино)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Беловский, Белое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Беловский, Мамлютка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Таловое (Талое)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Пригородный, Покровка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БелҰнок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Беловский, Белое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Уделово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Беловский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УделҰнок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Беловский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Краснозна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менское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Краснознаменский, Кранознаменское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Краснознаменский, Калугино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Тетеркино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Беловский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Куропаткино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Беловский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Большой Черок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Дубровинский, Михайловка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Воскресеновский, Становое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имени Габита Мусрепова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Улуколь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Бирликский, Рузаевский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Шарыкское водохрани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лище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Андреевский, Кокалажарский, Андреевка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Магжана Жумабаева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Лебяжинский, Лебяжье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Лебяжинский, Лебяжье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Зарослое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Аккайын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(Гавринский), Зарослое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Рявкино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Байтерек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(Фурмановский), Рявкино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Полудинский, Полудино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Тимирязевский район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Дзержинский, Москворецкий, Москворецкое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Дмитриевский, Дмитриевка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Дмитриевка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Дмитриевский, Дмитриевка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Уалихановский район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Жамантуз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Кайратский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