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d4a3" w14:textId="732d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июня 2023 года № 4/15. Зарегистрировано Департаментом юстиции Северо-Казахстанской области 3 июля 2023 года № 7545-15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"Ясли–сад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Северо–Казахстанской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Саумалколь: сообщение "коммунальное государственное учреждение "Агротехнический колледж села Саумалколь Айыртауского района" акимата Северо–Казахстанской области Министерства образования и науки Республики Казахстан" – Товарищество с ограниченной ответственностью "МиК"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уголовно–исполнительной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Тахтаброд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Волошинка – город Петропавловск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казенное предприятие "Жамбылский межрайонный противотуберкулезный диспансер" акимата Северо–Казахстанской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Плоское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Светлое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Северо–Казахстанской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Северо–Казахстанской области" – магазин "Болашак" – физкультурно – 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Северо–Казахстанской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Северо–Казахстанской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Северо–Казахстанской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 – 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