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ac01" w14:textId="34aa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мая 2023 года № 77. Зарегистрировано Департаментом юстиции Северо-Казахстанской области 26 мая 2023 года № 7513-15.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пестициды, биоагенты (энтомофаги)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субсидирование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77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Северо-Казахстанской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МЕГА, 60 %,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75 %.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г/л+пираклостробин,150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бифетрин 60 грамм/литр + тиаметоксам 40 грамм/литр + альфа-циперметрин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КОМТАТ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 как гербицид и десикант;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как инсектицид и препарат для предпосевной обработки;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препараты, имеющие государственную регистрацию двойного назначения и используемые как протравитель и фунгицид.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77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 бюджетных средств на субсидирование пестицидов, биоагентов (энтомофагов)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Северо-Казахстанской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18 920 553 000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18 920 553 000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