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92795" w14:textId="19927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Северо-Казахстанского областного маслихата от 7 октября 2020 года № 48/13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Северо-Казахстанской области при амбулаторном лечении бесплатно"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17 апреля 2023 года № 2/4. Зарегистрировано Департаментом юстиции Северо-Казахстанской области 18 апреля 2023 года № 7478-15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Северо-Казахстанской области при амбулаторном лечении бесплатно" от 7 октября 2020 года № 48/13 (зарегистрировано в Реестре государственной регистрации нормативных правовых актов под № 6585)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Северо-Казахстанского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2023 года № 2/4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2020 года № 48/13</w:t>
            </w:r>
          </w:p>
        </w:tc>
      </w:tr>
    </w:tbl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предоставляемый гарантированный объем бесплатной медицинской помощи, в том числе лекарственные средства, специализированные лечебные продукты, медицинские изделия, отдельным категориям граждан Северо-Казахстанской области при амбулаторном лечении бесплатно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заболевания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(степень, стадия, тяжесть течения) для назначения лекарственных средств, медицинских изделий, специализированных лечебных продуктов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лекарственных средств (лекарственная форма), медицинских изделий, специализированных лечебных продуктов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Лекарственные средства в рамках дополнительного предоставления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идиопатический артрит системный вариант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 Адалимумаб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комбинированная форма (муковисцидоз)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Меропенем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легочная гипертензия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Грануломатоз Вегенера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почки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Кабозантиниб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Пароксизмальная ночная гемоглобинурия (Маркиафавы-Микели)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печени у детей, фиброз и цирроз печени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бронхоэктазия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Колистиметат натрия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предстательной железы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Олапариб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Атипичный гемолитико-уремический синдром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Системная красная волчанка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Пластинчатый (ламеллярный) ихтиоз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Мометазон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после трансплантации почки от кадавра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Физионил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двигательного неврона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Рилузол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тромбоцитопеническая пурпура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Рассеянный склероз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Кладрибин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Медицинские изделия в рамках дополнительного предоставления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после трансплантации почки от кадавра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Специализированные лечебные продукты в рамках дополнительного предоставления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комбинированная форма (муковисцидоз)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лечебные продукты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лечебные продукты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Кахексия центрального генеза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лечебные продукты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Неспецифический язвенный колит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лечебные продукты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