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9f54" w14:textId="af59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марта 2023 года № 31. Зарегистрировано Департаментом юстиции Северо-Казахстанской области 19 марта 2023 года № 7454-15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 (зарегистрировано в Реестре государственной регистрации нормативных правовых актов № 3610)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"Есильская бассейновая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по регулированию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 ресурсов"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водных ресурсов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 геологии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природных ресурсов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"Департамент санитарно-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санитарно-эпидемиологического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Министерства здравоохранения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2023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514</w:t>
            </w:r>
          </w:p>
        </w:tc>
      </w:tr>
    </w:tbl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зоны, полосы водных объектов Северо-Казахстанской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(район, сельский округ, населҰнный пункт)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водного зеркала (гектар)/ протяженность (километров)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Шал акына, Есильский, Кызылжарский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Акан-Бурлук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Айыртауский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Иман-Бурлук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Айыртауский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Жембарак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Шудасай в створе географических координат от 53°31’46.09” северной широты, 67°4’12.03” восточной долготы до 53°31’33.39” северной широты, 67°3’46.77” восточной долготы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Юбилейный, Узынжар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Аралтобе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Айыртауский, Есильский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Куланайгыр (участок капитального ремонта моста на 159 километре автомобильной дороги областного значения КСТ-62 "Еленовка-Арыкбалык-Чистополье-Есиль километры 17-209")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Чистопольский, Ялты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 в створе географических координат горного отвода месторождения "Даутское-1"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Акжарский, Ленинградский, Ленинградское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Комбайсор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Ленинградский, Даут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Токуши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Токушинский, Токуши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Шаглы Тениз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Аралагаш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 Малые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Григорьевский, Григорьевка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Полтавский, Полтавка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Петровский, Покровский, Петровка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Пресновский (Железнинский)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Усердное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Первомайский, 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Жамбылский,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Майбалыкский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Далагуль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Майбалык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Островка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Пресновский (Железнинский)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Пресновский (Железнинский)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Пресновка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Шырыкмай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Майбалыкский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Мирный,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Соколовский, Соколовка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Виноградовский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Рассветский, Рассвет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СолҰное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Лесной, Якорьский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ПҰстрое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 Прибрежный, Тепличное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Вагулинский, Вагулино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СтудҰное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Минкесер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Кызыласкерский, Новомихайловский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Бескамышное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Воскресеновка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Жаргино (Жагрино)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Мамлютка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Пригородный, Покровка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БелҰнок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УделҰнок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Кранознаменское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Становое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Бирликский, Рузаевский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Андреевский, Кокалажарский, Андреевка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 (Гавринский), 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(Фурмановский), Рявкино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Полудинский, Полудино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Дзержинский, Москворецкий, Москворецкое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2023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514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водоохранных полос водных объектов Северо-Казахстанской области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назначения, положения данного подпункта не распространяются на эксплуатацию зданий и сооружений, возведенных в пределах границ водоохранных полос до 1 июля 2009 года, при этом их эксплуатация допускается только при наличии организованной централизованной канализации, иной системы отвода и очистки загрязненных сточных вод или устройства водонепроницаемых выгребов с обеспечением вывоза их содержимого;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