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34d3b" w14:textId="e834d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2023 год в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3 февраля 2023 года № 11. Зарегистрировано Департаментом юстиции Северо-Казахстанской области 8 февраля 2023 года № 7444-15.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7-3)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"Об образовании"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 на 2023 год в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размер родительской платы на 2023 год в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"Управление образования акимата Северо-Казахстанской области"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февраля 2023 года № 11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 на 2023 год в Северо-Казахстанской области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Приложения 1 в редакции постановления акимата Северо-Казахстанской области от 14.12.2023 </w:t>
      </w:r>
      <w:r>
        <w:rPr>
          <w:rFonts w:ascii="Times New Roman"/>
          <w:b w:val="false"/>
          <w:i w:val="false"/>
          <w:color w:val="ff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организациях дошкольного воспитания и обучения в месяц (тенге)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неполным днем пребывания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Санаторная группа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Специальные группы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95 086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Санаторная группа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90 490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172 800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9 часов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90 490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100 456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9 часов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февраля 2023 года № 11</w:t>
            </w:r>
          </w:p>
        </w:tc>
      </w:tr>
    </w:tbl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 на 2023 год в Северо-Казахстанской области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организациях дошкольного воспитания и обучения в месяц (тенге)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трех лет – 16278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19900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неполным днем пребывания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8450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- 9500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14400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- 18300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–13700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- 16780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–13700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- 16780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9 часов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13340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- 16820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13340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- 16820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15000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неполным днем пребывания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4000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5675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9 часов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12645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16350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12645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16350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12645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16350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12645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16350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9 часов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13800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12200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14850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12200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14850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9 часов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14260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17950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14260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17950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9 часов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11880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14500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11880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14500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неполным днем пребывания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3210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9 часов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10615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13499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10615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13499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10615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13499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неполным днем пребывания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4030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4550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9 часов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9200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11000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11200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12830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9 часов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14400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17820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14400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17820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9 часов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– 14633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трех до шести (семи) лет – 17525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