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3b7" w14:textId="cbb9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Наурызбайского района города Алматы от 27 марта 2018 года № 2 "Об утверждении Методики оценки деятельности административных государственных служащих корпуса "Б" аппарата акима Наурызбайского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19 июля 2023 года № 1. Зарегистрировано в Департаменте юстиции города Алматы 21 июля 2023 года № 1730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Наурызбайского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27 марта 2018 года № 2 "Об утверждении методики оценки деятельности административных государственных служащих корпуса "Б" аппарата акима Наурызбайского района города Алматы" (зарегистрировано в Реестре государственной регистрации нормативных правовых актов за № 1463).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Наурызбайского района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Тогизбаева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