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febae" w14:textId="93feb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акима Турксибского района города Алматы от 11 апреля 2019 года № 01 "Об образовании избирательных участков по Турксибскому району города Алматы"</w:t>
      </w:r>
    </w:p>
    <w:p>
      <w:pPr>
        <w:spacing w:after="0"/>
        <w:ind w:left="0"/>
        <w:jc w:val="both"/>
      </w:pPr>
      <w:r>
        <w:rPr>
          <w:rFonts w:ascii="Times New Roman"/>
          <w:b w:val="false"/>
          <w:i w:val="false"/>
          <w:color w:val="000000"/>
          <w:sz w:val="28"/>
        </w:rPr>
        <w:t>Решение акима Турксибского района города Алматы от 19 октября 2023 года № 02. Зарегистрировано в Департаменте юстиции города Алматы 20 октября 2023 года № 1743</w:t>
      </w:r>
    </w:p>
    <w:p>
      <w:pPr>
        <w:spacing w:after="0"/>
        <w:ind w:left="0"/>
        <w:jc w:val="both"/>
      </w:pPr>
      <w:bookmarkStart w:name="z1" w:id="0"/>
      <w:r>
        <w:rPr>
          <w:rFonts w:ascii="Times New Roman"/>
          <w:b w:val="false"/>
          <w:i w:val="false"/>
          <w:color w:val="000000"/>
          <w:sz w:val="28"/>
        </w:rPr>
        <w:t>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Турксибского района города Алматы от 11 апреля 2019 года № 01 "Об образовании избирательных участков по Турксибскому району города Алматы" (зарегистрировано в Реестре государственной регистрации нормативных правовых актов за № 1539) следующие изменения и дополнения: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w:t>
      </w:r>
      <w:r>
        <w:rPr>
          <w:rFonts w:ascii="Times New Roman"/>
          <w:b w:val="false"/>
          <w:i w:val="false"/>
          <w:color w:val="000000"/>
          <w:sz w:val="28"/>
        </w:rPr>
        <w:t xml:space="preserve"> к указанному решению:</w:t>
      </w:r>
    </w:p>
    <w:bookmarkEnd w:id="2"/>
    <w:bookmarkStart w:name="z4" w:id="3"/>
    <w:p>
      <w:pPr>
        <w:spacing w:after="0"/>
        <w:ind w:left="0"/>
        <w:jc w:val="both"/>
      </w:pPr>
      <w:r>
        <w:rPr>
          <w:rFonts w:ascii="Times New Roman"/>
          <w:b w:val="false"/>
          <w:i w:val="false"/>
          <w:color w:val="000000"/>
          <w:sz w:val="28"/>
        </w:rPr>
        <w:t>
      1) изменить границы избирательных участков № 442, 447, 449, 451, 452, 456, 522, 607 и центр избирательного участка № 422 согласно приложению № 1 к настоящему решению;</w:t>
      </w:r>
    </w:p>
    <w:bookmarkEnd w:id="3"/>
    <w:bookmarkStart w:name="z5" w:id="4"/>
    <w:p>
      <w:pPr>
        <w:spacing w:after="0"/>
        <w:ind w:left="0"/>
        <w:jc w:val="both"/>
      </w:pPr>
      <w:r>
        <w:rPr>
          <w:rFonts w:ascii="Times New Roman"/>
          <w:b w:val="false"/>
          <w:i w:val="false"/>
          <w:color w:val="000000"/>
          <w:sz w:val="28"/>
        </w:rPr>
        <w:t>
      2) дополнить вновь образованными избирательными участками № 644, 645, 646, 647, согласно приложению № 2 к настоящему решению;</w:t>
      </w:r>
    </w:p>
    <w:bookmarkEnd w:id="4"/>
    <w:bookmarkStart w:name="z6" w:id="5"/>
    <w:p>
      <w:pPr>
        <w:spacing w:after="0"/>
        <w:ind w:left="0"/>
        <w:jc w:val="both"/>
      </w:pPr>
      <w:r>
        <w:rPr>
          <w:rFonts w:ascii="Times New Roman"/>
          <w:b w:val="false"/>
          <w:i w:val="false"/>
          <w:color w:val="000000"/>
          <w:sz w:val="28"/>
        </w:rPr>
        <w:t>
      3) избирательный участок № 440 исключить.</w:t>
      </w:r>
    </w:p>
    <w:bookmarkEnd w:id="5"/>
    <w:p>
      <w:pPr>
        <w:spacing w:after="0"/>
        <w:ind w:left="0"/>
        <w:jc w:val="both"/>
      </w:pPr>
      <w:r>
        <w:rPr>
          <w:rFonts w:ascii="Times New Roman"/>
          <w:b w:val="false"/>
          <w:i w:val="false"/>
          <w:color w:val="000000"/>
          <w:sz w:val="28"/>
        </w:rPr>
        <w:t>
      2. Аппарату акима Турксибского района города Алматы в установленном законодательством Республики Казахстан порядке обеспечить:</w:t>
      </w:r>
    </w:p>
    <w:p>
      <w:pPr>
        <w:spacing w:after="0"/>
        <w:ind w:left="0"/>
        <w:jc w:val="both"/>
      </w:pPr>
      <w:r>
        <w:rPr>
          <w:rFonts w:ascii="Times New Roman"/>
          <w:b w:val="false"/>
          <w:i w:val="false"/>
          <w:color w:val="000000"/>
          <w:sz w:val="28"/>
        </w:rPr>
        <w:t>
      1) государственную регистрацию настоящего решения в Департаменте юстиции города Алматы;</w:t>
      </w:r>
    </w:p>
    <w:p>
      <w:pPr>
        <w:spacing w:after="0"/>
        <w:ind w:left="0"/>
        <w:jc w:val="both"/>
      </w:pPr>
      <w:r>
        <w:rPr>
          <w:rFonts w:ascii="Times New Roman"/>
          <w:b w:val="false"/>
          <w:i w:val="false"/>
          <w:color w:val="000000"/>
          <w:sz w:val="28"/>
        </w:rPr>
        <w:t>
      2) размещение настоящего решения на интернет-ресурсе акимата Турксибского района города Алматы после его официального опубликования.</w:t>
      </w:r>
    </w:p>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Турксибского района города Алматы.</w:t>
      </w:r>
    </w:p>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 АКЖАРОВ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Председатель территориальной</w:t>
      </w:r>
    </w:p>
    <w:p>
      <w:pPr>
        <w:spacing w:after="0"/>
        <w:ind w:left="0"/>
        <w:jc w:val="both"/>
      </w:pPr>
      <w:r>
        <w:rPr>
          <w:rFonts w:ascii="Times New Roman"/>
          <w:b w:val="false"/>
          <w:i w:val="false"/>
          <w:color w:val="000000"/>
          <w:sz w:val="28"/>
        </w:rPr>
        <w:t>избирательной комиссии города Алматы                        А. Калыкова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решению акима</w:t>
            </w:r>
            <w:r>
              <w:br/>
            </w:r>
            <w:r>
              <w:rPr>
                <w:rFonts w:ascii="Times New Roman"/>
                <w:b w:val="false"/>
                <w:i w:val="false"/>
                <w:color w:val="000000"/>
                <w:sz w:val="20"/>
              </w:rPr>
              <w:t>от 19 октября 2023 года № 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 Турксибского</w:t>
            </w:r>
            <w:r>
              <w:br/>
            </w:r>
            <w:r>
              <w:rPr>
                <w:rFonts w:ascii="Times New Roman"/>
                <w:b w:val="false"/>
                <w:i w:val="false"/>
                <w:color w:val="000000"/>
                <w:sz w:val="20"/>
              </w:rPr>
              <w:t>района города Алматы</w:t>
            </w:r>
            <w:r>
              <w:br/>
            </w:r>
            <w:r>
              <w:rPr>
                <w:rFonts w:ascii="Times New Roman"/>
                <w:b w:val="false"/>
                <w:i w:val="false"/>
                <w:color w:val="000000"/>
                <w:sz w:val="20"/>
              </w:rPr>
              <w:t>от 11 апреля 2019 года № 01</w:t>
            </w:r>
          </w:p>
        </w:tc>
      </w:tr>
    </w:tbl>
    <w:bookmarkStart w:name="z9" w:id="6"/>
    <w:p>
      <w:pPr>
        <w:spacing w:after="0"/>
        <w:ind w:left="0"/>
        <w:jc w:val="left"/>
      </w:pPr>
      <w:r>
        <w:rPr>
          <w:rFonts w:ascii="Times New Roman"/>
          <w:b/>
          <w:i w:val="false"/>
          <w:color w:val="000000"/>
        </w:rPr>
        <w:t xml:space="preserve"> Избирательный участок № 442 (центр: Коммунальное государственное учреждение "Общеобразовательная школа № 84", улица Нурсая, 56)</w:t>
      </w:r>
    </w:p>
    <w:bookmarkEnd w:id="6"/>
    <w:p>
      <w:pPr>
        <w:spacing w:after="0"/>
        <w:ind w:left="0"/>
        <w:jc w:val="both"/>
      </w:pPr>
      <w:r>
        <w:rPr>
          <w:rFonts w:ascii="Times New Roman"/>
          <w:b w:val="false"/>
          <w:i w:val="false"/>
          <w:color w:val="000000"/>
          <w:sz w:val="28"/>
        </w:rPr>
        <w:t>
      Границы: от дома 68 улицы Заветная на запад до дома 4 улицы Шацкого, далее на север до дома 5 улицы Земнухова, на восток до дома 20 улицы Космодемьянская, далее на юг до дома 29 улицы Балкадиша, далее на восток до дома 68 улицы Заветная.</w:t>
      </w:r>
    </w:p>
    <w:p>
      <w:pPr>
        <w:spacing w:after="0"/>
        <w:ind w:left="0"/>
        <w:jc w:val="left"/>
      </w:pPr>
      <w:r>
        <w:rPr>
          <w:rFonts w:ascii="Times New Roman"/>
          <w:b/>
          <w:i w:val="false"/>
          <w:color w:val="000000"/>
        </w:rPr>
        <w:t xml:space="preserve"> Избирательный участок № 447 (центр: Коммунальное государственное предприятие на праве хозяйственного ведения "Городская поликлиника № 24", улица Земнухова, 3/1)</w:t>
      </w:r>
    </w:p>
    <w:p>
      <w:pPr>
        <w:spacing w:after="0"/>
        <w:ind w:left="0"/>
        <w:jc w:val="both"/>
      </w:pPr>
      <w:r>
        <w:rPr>
          <w:rFonts w:ascii="Times New Roman"/>
          <w:b w:val="false"/>
          <w:i w:val="false"/>
          <w:color w:val="000000"/>
          <w:sz w:val="28"/>
        </w:rPr>
        <w:t>
      Границы: от пересечения улиц Бекмаханова и Бурундайская на север по восточной стороне улицы Бурундайская до речки Султанка, на восток до дома 68 улицы Спасская, далее на юг до дома 131 улицы Шмидта, по северной стороне до дома 26 улицы Орловская, далее до дома 5 улицы Земнухова, по южной стороне улицы Земнухова до дома 47 улицы Шацкого на юг до дома 2б улицы Костромская, на запад до дома 20 улицы Тренева, далее до пересечения улиц Бурундайская и Бекмаханова.</w:t>
      </w:r>
    </w:p>
    <w:p>
      <w:pPr>
        <w:spacing w:after="0"/>
        <w:ind w:left="0"/>
        <w:jc w:val="left"/>
      </w:pPr>
      <w:r>
        <w:rPr>
          <w:rFonts w:ascii="Times New Roman"/>
          <w:b/>
          <w:i w:val="false"/>
          <w:color w:val="000000"/>
        </w:rPr>
        <w:t xml:space="preserve"> Избирательный участок № 449 (центр: Коммунальное государственное учреждение "Общеобразовательная школа № 76", улица Чехова, 15)</w:t>
      </w:r>
    </w:p>
    <w:p>
      <w:pPr>
        <w:spacing w:after="0"/>
        <w:ind w:left="0"/>
        <w:jc w:val="both"/>
      </w:pPr>
      <w:r>
        <w:rPr>
          <w:rFonts w:ascii="Times New Roman"/>
          <w:b w:val="false"/>
          <w:i w:val="false"/>
          <w:color w:val="000000"/>
          <w:sz w:val="28"/>
        </w:rPr>
        <w:t>
      Границы: от дома 701 улицы Жансугурова на север до дома 135 улицы Ержанова, далее на восток до пересечения улицы Шолохова и дома 15 улицы Чехова, на юг до дома 1 улицы Богатырская, далее на запад до дома 701 улицы Жансугурова.</w:t>
      </w:r>
    </w:p>
    <w:p>
      <w:pPr>
        <w:spacing w:after="0"/>
        <w:ind w:left="0"/>
        <w:jc w:val="left"/>
      </w:pPr>
      <w:r>
        <w:rPr>
          <w:rFonts w:ascii="Times New Roman"/>
          <w:b/>
          <w:i w:val="false"/>
          <w:color w:val="000000"/>
        </w:rPr>
        <w:t xml:space="preserve"> Избирательный участок № 451 (центр: Коммунальное государственное учреждение "Алматинская областная школа-интернат № 15", улица Чернышевского, 43)</w:t>
      </w:r>
    </w:p>
    <w:p>
      <w:pPr>
        <w:spacing w:after="0"/>
        <w:ind w:left="0"/>
        <w:jc w:val="both"/>
      </w:pPr>
      <w:r>
        <w:rPr>
          <w:rFonts w:ascii="Times New Roman"/>
          <w:b w:val="false"/>
          <w:i w:val="false"/>
          <w:color w:val="000000"/>
          <w:sz w:val="28"/>
        </w:rPr>
        <w:t>
      Границы: от дома 649 улицы Жансугурова на юг до дома 1 улицы Богатырская, далее на восток через лог речки Султанка до дома 2а улицы Словацкого, на юг до дома 20 улицы Кассина, далее на восток до пересечения улиц Буденного и проспекта Сейфуллина, по проспекту Сейфуллина от дома 49 на юг до дома 5 улицы Палладина, далее на запад до дома 649 улицы Жансугурова.</w:t>
      </w:r>
    </w:p>
    <w:p>
      <w:pPr>
        <w:spacing w:after="0"/>
        <w:ind w:left="0"/>
        <w:jc w:val="left"/>
      </w:pPr>
      <w:r>
        <w:rPr>
          <w:rFonts w:ascii="Times New Roman"/>
          <w:b/>
          <w:i w:val="false"/>
          <w:color w:val="000000"/>
        </w:rPr>
        <w:t xml:space="preserve"> Избирательный участок № 452 (центр: Коммунальное государственное учреждение "Гимназия № 83", улица Шолохова, 28)</w:t>
      </w:r>
    </w:p>
    <w:p>
      <w:pPr>
        <w:spacing w:after="0"/>
        <w:ind w:left="0"/>
        <w:jc w:val="both"/>
      </w:pPr>
      <w:r>
        <w:rPr>
          <w:rFonts w:ascii="Times New Roman"/>
          <w:b w:val="false"/>
          <w:i w:val="false"/>
          <w:color w:val="000000"/>
          <w:sz w:val="28"/>
        </w:rPr>
        <w:t>
      Границы: от пересечения улицы Шолохова и дома 1 улицы Акан Серы на юг до дома 11 улицы Молдагалиева, по северной стороне улицы Молдагалиева на запад до 12 дома улицы Льва Толстого, по восточной стороне улицы Льва Толстого на север по железнодорожной линии станции Алматы-1, на восток до 55а дома улицы Заветная, на юг до пересечения с домом 1 улицы Ахан Серы и улицы Шолохова.</w:t>
      </w:r>
    </w:p>
    <w:p>
      <w:pPr>
        <w:spacing w:after="0"/>
        <w:ind w:left="0"/>
        <w:jc w:val="left"/>
      </w:pPr>
      <w:r>
        <w:rPr>
          <w:rFonts w:ascii="Times New Roman"/>
          <w:b/>
          <w:i w:val="false"/>
          <w:color w:val="000000"/>
        </w:rPr>
        <w:t xml:space="preserve"> Избирательный участок № 456 (центр: Государственное коммунальное казенное предприятие "Дом школьников № 6", проспект Сейфуллина, 13)</w:t>
      </w:r>
    </w:p>
    <w:p>
      <w:pPr>
        <w:spacing w:after="0"/>
        <w:ind w:left="0"/>
        <w:jc w:val="both"/>
      </w:pPr>
      <w:r>
        <w:rPr>
          <w:rFonts w:ascii="Times New Roman"/>
          <w:b w:val="false"/>
          <w:i w:val="false"/>
          <w:color w:val="000000"/>
          <w:sz w:val="28"/>
        </w:rPr>
        <w:t>
      Границы: от пересечения улицы Шолохова и сквера по проспекту Сейфуллина на юг до дома 51 жилого комплекса "Теремки", по западной стороне жилого комплекса "Теремки" на север до дома 11 улицы Чехова включая частные дома 20а,26,28,29,30,32а,32,34 с выходом на улицу Шолохова, далее до пересечения проспекта Сейфуллина и улицы Шолохова.</w:t>
      </w:r>
    </w:p>
    <w:p>
      <w:pPr>
        <w:spacing w:after="0"/>
        <w:ind w:left="0"/>
        <w:jc w:val="left"/>
      </w:pPr>
      <w:r>
        <w:rPr>
          <w:rFonts w:ascii="Times New Roman"/>
          <w:b/>
          <w:i w:val="false"/>
          <w:color w:val="000000"/>
        </w:rPr>
        <w:t xml:space="preserve"> Избирательный участок № 522 (центр: Коммунальное государственное предприятие на праве хозяйственного ведения "Городская поликлиника № 28", микрорайон "Жас Канат", дом 54/2)</w:t>
      </w:r>
    </w:p>
    <w:p>
      <w:pPr>
        <w:spacing w:after="0"/>
        <w:ind w:left="0"/>
        <w:jc w:val="both"/>
      </w:pPr>
      <w:r>
        <w:rPr>
          <w:rFonts w:ascii="Times New Roman"/>
          <w:b w:val="false"/>
          <w:i w:val="false"/>
          <w:color w:val="000000"/>
          <w:sz w:val="28"/>
        </w:rPr>
        <w:t>
      Границы: от проспекта Рыскулова на запад до пересечения с улицей Сарыарка микрорайона "Кайрат" до дома 1/1 жилого комплекса "Парасат", далее вдоль речки Малая Алматинка на север до дома 12 улицы Акжамал, на восток до дома 137 улицы Жаяу Муса, далее на юг до проспекта Рыскулова.</w:t>
      </w:r>
    </w:p>
    <w:p>
      <w:pPr>
        <w:spacing w:after="0"/>
        <w:ind w:left="0"/>
        <w:jc w:val="left"/>
      </w:pPr>
      <w:r>
        <w:rPr>
          <w:rFonts w:ascii="Times New Roman"/>
          <w:b/>
          <w:i w:val="false"/>
          <w:color w:val="000000"/>
        </w:rPr>
        <w:t xml:space="preserve"> Избирательный участок № 607 (центр: Коммунальное государственное учреждение "Школа-гимназия № 211", микрорайон "Кайрат", 19-ая улица, дом 20/2)</w:t>
      </w:r>
    </w:p>
    <w:p>
      <w:pPr>
        <w:spacing w:after="0"/>
        <w:ind w:left="0"/>
        <w:jc w:val="both"/>
      </w:pPr>
      <w:r>
        <w:rPr>
          <w:rFonts w:ascii="Times New Roman"/>
          <w:b w:val="false"/>
          <w:i w:val="false"/>
          <w:color w:val="000000"/>
          <w:sz w:val="28"/>
        </w:rPr>
        <w:t>
      Границы: от дома 58 улицы Тараз на север до дома 4/1 улицы Бухтарминская, далее на восток, включая дома жилого комплекса "Алтын Сити", до Кульджинского тракта, далее по Кульджинскому тракту на юг до универсального рынка "Жетысу" микрорайона Кайрат, на запад до дома 24 10-ой улицы, далее до пересечения улицы Сыбызгы, на север до улицы Тараз, на запад до 58 дома улицы Тараз.</w:t>
      </w:r>
    </w:p>
    <w:p>
      <w:pPr>
        <w:spacing w:after="0"/>
        <w:ind w:left="0"/>
        <w:jc w:val="left"/>
      </w:pPr>
      <w:r>
        <w:rPr>
          <w:rFonts w:ascii="Times New Roman"/>
          <w:b/>
          <w:i w:val="false"/>
          <w:color w:val="000000"/>
        </w:rPr>
        <w:t xml:space="preserve"> Избирательный участок № 422 (Центр: Коммунальное государственное предприятие на праве хозяйственного ведения "Городская поликлиника № 32", улица Монтажная, 33);</w:t>
      </w:r>
    </w:p>
    <w:p>
      <w:pPr>
        <w:spacing w:after="0"/>
        <w:ind w:left="0"/>
        <w:jc w:val="both"/>
      </w:pPr>
      <w:r>
        <w:rPr>
          <w:rFonts w:ascii="Times New Roman"/>
          <w:b w:val="false"/>
          <w:i w:val="false"/>
          <w:color w:val="000000"/>
          <w:sz w:val="28"/>
        </w:rPr>
        <w:t xml:space="preserve">
      Границы: от улицы Майлина по улице Элеваторской (северная сторона) до речки Карасу, далее по речке Карасу на северо-восток до дома № 78 по улице Димитрова, по улице Димитрова (обе стороны) до дома № 354 улицы Гете. </w:t>
      </w:r>
    </w:p>
    <w:p>
      <w:pPr>
        <w:spacing w:after="0"/>
        <w:ind w:left="0"/>
        <w:jc w:val="both"/>
      </w:pPr>
      <w:r>
        <w:rPr>
          <w:rFonts w:ascii="Times New Roman"/>
          <w:b w:val="false"/>
          <w:i w:val="false"/>
          <w:color w:val="000000"/>
          <w:sz w:val="28"/>
        </w:rPr>
        <w:t>
      Между домами №№ 354-356 по Гете на юго-запад до улицы Алгабасской, на восток до улицы Физули, по улице Физули на северо-восток с выходом на улицу Майлина, по улице Майлина на северо-восток с выходом на улицу Монтажная (включая все дома №№ 218, 220, 222, 224, 226). По улице Монтажная на юго-запад до улицы Майлина, по улице Майлина до улицы Элеваторской, включая все дома по улице Ақбілек.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 Турксибского</w:t>
            </w:r>
            <w:r>
              <w:br/>
            </w:r>
            <w:r>
              <w:rPr>
                <w:rFonts w:ascii="Times New Roman"/>
                <w:b w:val="false"/>
                <w:i w:val="false"/>
                <w:color w:val="000000"/>
                <w:sz w:val="20"/>
              </w:rPr>
              <w:t>района города Алматы</w:t>
            </w:r>
            <w:r>
              <w:br/>
            </w:r>
            <w:r>
              <w:rPr>
                <w:rFonts w:ascii="Times New Roman"/>
                <w:b w:val="false"/>
                <w:i w:val="false"/>
                <w:color w:val="000000"/>
                <w:sz w:val="20"/>
              </w:rPr>
              <w:t>от 11 апреля 2019 года № 01</w:t>
            </w:r>
          </w:p>
        </w:tc>
      </w:tr>
    </w:tbl>
    <w:p>
      <w:pPr>
        <w:spacing w:after="0"/>
        <w:ind w:left="0"/>
        <w:jc w:val="left"/>
      </w:pPr>
      <w:r>
        <w:rPr>
          <w:rFonts w:ascii="Times New Roman"/>
          <w:b/>
          <w:i w:val="false"/>
          <w:color w:val="000000"/>
        </w:rPr>
        <w:t xml:space="preserve"> Избирательный участок № 644 (центр: Коммунальное государственное учреждение "Школа-гимназия № 211", город Алматы, микрорайон "Кайрат", 19-ая улица, дом 20/2)</w:t>
      </w:r>
    </w:p>
    <w:p>
      <w:pPr>
        <w:spacing w:after="0"/>
        <w:ind w:left="0"/>
        <w:jc w:val="both"/>
      </w:pPr>
      <w:r>
        <w:rPr>
          <w:rFonts w:ascii="Times New Roman"/>
          <w:b w:val="false"/>
          <w:i w:val="false"/>
          <w:color w:val="000000"/>
          <w:sz w:val="28"/>
        </w:rPr>
        <w:t>
      Границы: от дома 12 улицы Акжамал на запад до речки Малая Алматинка, далее на север до дома 12 улицы Береке-2, на восток до пересечения 17-ой улицы, на юг до дома 18 улицы Коримдик, на запад до 235 дома улицы Жаяу Муса, на юг до дома 12 улицы Акжамал.</w:t>
      </w:r>
    </w:p>
    <w:p>
      <w:pPr>
        <w:spacing w:after="0"/>
        <w:ind w:left="0"/>
        <w:jc w:val="left"/>
      </w:pPr>
      <w:r>
        <w:rPr>
          <w:rFonts w:ascii="Times New Roman"/>
          <w:b/>
          <w:i w:val="false"/>
          <w:color w:val="000000"/>
        </w:rPr>
        <w:t xml:space="preserve"> Избирательный участок № 645 (центр: Коммунальное государственное учреждение "Школа-гимназия № 211", город Алматы, микрорайон "Кайрат", 19-ая улица, дом 20/2)</w:t>
      </w:r>
    </w:p>
    <w:p>
      <w:pPr>
        <w:spacing w:after="0"/>
        <w:ind w:left="0"/>
        <w:jc w:val="both"/>
      </w:pPr>
      <w:r>
        <w:rPr>
          <w:rFonts w:ascii="Times New Roman"/>
          <w:b w:val="false"/>
          <w:i w:val="false"/>
          <w:color w:val="000000"/>
          <w:sz w:val="28"/>
        </w:rPr>
        <w:t>
      Границы: от пересечения проспекта Рыскулова и дома 2 3-й улицы микрорайона "Кайрат", на север до дома 58 улицы Жаяу Муса, по улице Жаяу Муса до дома 9 улицы Коримдик, на восток по улице Тараз до пересечения улицы Сыбызгы, на юг до дома 2/1 10-ой улицы микрорайона "Кайрат", от 10-ой улицы на восток до Кульджинского тракта, от Кульджинского тракта на юг до пересечения проспекта Рыскулова и 3-й улицы микрорайона "Кайрат".</w:t>
      </w:r>
    </w:p>
    <w:p>
      <w:pPr>
        <w:spacing w:after="0"/>
        <w:ind w:left="0"/>
        <w:jc w:val="left"/>
      </w:pPr>
      <w:r>
        <w:rPr>
          <w:rFonts w:ascii="Times New Roman"/>
          <w:b/>
          <w:i w:val="false"/>
          <w:color w:val="000000"/>
        </w:rPr>
        <w:t xml:space="preserve"> Избирательный участок № 646 (центр: город Алматы, проспект Суюнбая, дом 287/1)</w:t>
      </w:r>
    </w:p>
    <w:p>
      <w:pPr>
        <w:spacing w:after="0"/>
        <w:ind w:left="0"/>
        <w:jc w:val="both"/>
      </w:pPr>
      <w:r>
        <w:rPr>
          <w:rFonts w:ascii="Times New Roman"/>
          <w:b w:val="false"/>
          <w:i w:val="false"/>
          <w:color w:val="000000"/>
          <w:sz w:val="28"/>
        </w:rPr>
        <w:t>
      Республиканское государственное учреждение "Региональное командование "Оңтүстік" воинская часть 3650 Национальной гвардии Республики Казахстан, телефон: 8(727)-251-17-13.</w:t>
      </w:r>
    </w:p>
    <w:p>
      <w:pPr>
        <w:spacing w:after="0"/>
        <w:ind w:left="0"/>
        <w:jc w:val="both"/>
      </w:pPr>
      <w:r>
        <w:rPr>
          <w:rFonts w:ascii="Times New Roman"/>
          <w:b w:val="false"/>
          <w:i w:val="false"/>
          <w:color w:val="000000"/>
          <w:sz w:val="28"/>
        </w:rPr>
        <w:t>
      Границы: Закрытый.</w:t>
      </w:r>
    </w:p>
    <w:p>
      <w:pPr>
        <w:spacing w:after="0"/>
        <w:ind w:left="0"/>
        <w:jc w:val="left"/>
      </w:pPr>
      <w:r>
        <w:rPr>
          <w:rFonts w:ascii="Times New Roman"/>
          <w:b/>
          <w:i w:val="false"/>
          <w:color w:val="000000"/>
        </w:rPr>
        <w:t xml:space="preserve"> Избирательный участок № 647 (центр: город Алматы, улица Красногорская, дом 8)</w:t>
      </w:r>
    </w:p>
    <w:p>
      <w:pPr>
        <w:spacing w:after="0"/>
        <w:ind w:left="0"/>
        <w:jc w:val="both"/>
      </w:pPr>
      <w:r>
        <w:rPr>
          <w:rFonts w:ascii="Times New Roman"/>
          <w:b w:val="false"/>
          <w:i w:val="false"/>
          <w:color w:val="000000"/>
          <w:sz w:val="28"/>
        </w:rPr>
        <w:t>
      Республиканское государственное учреждение "Воинская часть 61993" Министерства обороны Республики Казахстан.</w:t>
      </w:r>
    </w:p>
    <w:p>
      <w:pPr>
        <w:spacing w:after="0"/>
        <w:ind w:left="0"/>
        <w:jc w:val="both"/>
      </w:pPr>
      <w:r>
        <w:rPr>
          <w:rFonts w:ascii="Times New Roman"/>
          <w:b w:val="false"/>
          <w:i w:val="false"/>
          <w:color w:val="000000"/>
          <w:sz w:val="28"/>
        </w:rPr>
        <w:t>
      Границы: Закрытый.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