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80abd" w14:textId="cd80a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компенсации расходов за питание детей дошкольного возраста из семей социально уязвимых слоев населения в дошкольных организациях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4 сентября 2023 года № 3/473. Зарегистрировано в Департаменте юстиции города Алматы 6 сентября 2023 года № 1737.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марта 2012 года № 320 "Об утверждении размеров, источников, видов и Правил предоставления социальной помощи гражданам, которым оказывается социальная помощь",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просвещения Республики Казахстан от 31 августа 2022 года № 385 "Об утверждении Типовых правил деятельности организаций дошкольного, начального, основного среднего, общего среднего, технического и профессионального, послесреднего образования, специализированных, специальных, организациях образования для детей-сирот и детей, оставшихся без попечения родителей, организациях дополнительного образования для детей и взрослых" (зарегистрирован в Реестре государственной регистрации нормативных правовых актов за № 29329), акимат города Алматы ПОСТАНОВЛЯЕТ: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Компенсировать полностью расходы за питание в государственных дошкольных организациях города Алматы следующим отдельным категориям воспитанников: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детям-сиротам и детям, оставшимся без попечения родителей;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лицам с инвалидностью первой и второй группы, лицам с инвалидностью с детства, детям с инвалидностью;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детям из многодетных семей, имеющих право на получение адресной социальной помощи, а также детям из многодетных семей, не получающих государственную адресную социальную помощь, в которых среднедушевой доход ниже величины прожиточного минимума;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детям из семей, имеющих право на получение адресной социальной помощи.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постановления акимата города Алматы от 27.01.2026 </w:t>
      </w:r>
      <w:r>
        <w:rPr>
          <w:rFonts w:ascii="Times New Roman"/>
          <w:b w:val="false"/>
          <w:i w:val="false"/>
          <w:color w:val="000000"/>
          <w:sz w:val="28"/>
        </w:rPr>
        <w:t>№ 1/46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города Алматы.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после дня его первого официального опубликования и распространяется на правоотношения, возникшие с 1 сентября 2023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Алматы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Досаев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