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2732" w14:textId="f882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20 марта 2018 года № 1/99 "Об утверждении Методики оценки деятельности административных государственных служащих корпуса "Б" акимата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мая 2023 года № 2/313. Зарегистрировано в Департаменте юстиции города Алматы 26 мая 2023 года № 1723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марта 2018 года № 1/99 "Об утверждении Методики оценки деятельности административных государственных служащих корпуса "Б" акимата города Алматы" (зарегистрировано в Реестре государственной регистрации нормативных правовых актов за № 1466).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