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c6391" w14:textId="bcc63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в городе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XXXII сессии маслихата города Алматы VII созыва от 17 января 2023 года № 212. Зарегистрировано Департаментом юстиции города Алматы 19 января 2023 года № 1708. Утратило силу решением маслихата города Алматы от 15 сентября 2023 года № 50.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Алматы от 15.09.2023 № 50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Алматы от 21.02.2024 № 90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 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Правилами уплаты туристского взноса для иностранцев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ноября 2021 года № 787, маслихат города Алматы 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в городе Алматы в местах размещения туристов в размере 5 (пять) процентов от стоимости пребывания.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 города 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Канкуров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