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23f0" w14:textId="d1e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15 декабря 2023 года № 46/15. Зарегистрировано в Департаменте юстиции Павлодарской области 19 декабря 2023 года № 7446-14. Утратило силу решением Щербактинского районного маслихата Павлодарской области от 27 марта 2024 года № 72/22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72/22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Приказом иcполняющего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Щербактинском районе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Щербактинского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расчетно-нормативных затрат на содержание жилища и потребления коммунальных услуг производится на основании установленных тарифов за данный вид услуг.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уполномоченным органом – государственным учреждением "Отдел занятости и социальных программ Щербактинского района" (далее – уполномоченный орган).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5%. При назначении жилищной помощи принимается норма площади в размере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размер жилищной помощи на оплату коммунальных услуг в месяц составляет 0,5 (ноль пять десятых) от величины месячного расчетного показателя в квартал. 8.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предоставление жилищной помощи предусмотрены пунктом 12 "Правил оказания государственной услуги "Назначение жилищной помощи" утвержденным Приказом исполняющего обязанности Министра индустрии и инфраструктурного развития Республики Казахстан от 16 октября 2020 года № 539.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гражданам приостанавливается,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