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94d9" w14:textId="d6c9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Щербактинского районного маслихата от 25 апреля 2018 года № 129/36 "Об утверждении Методики оценки деятельности административных государственных служащих корпуса "Б" государственного учреждения "Аппарата маслихата Щербактинского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15 декабря 2023 года № 47/15. Зарегистрировано в Департаменте юстиции Павлодарской области 19 декабря 2023 года № 7445-14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25 апреля 2018 года № 129/36 "Об утверждении Методики оценки деятельности административных государственных служащих корпуса "Б" государственного учреждения "Аппарата маслихата Щербактинского района" (зарегистрировано в Реестре государственной регистрации нормативных правовых актов под № 5975).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Смаилханова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