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c1027" w14:textId="9ac1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8 ноября 2023 года № 35/12. Зарегистрировано в Департаменте юстиции Павлодарской области 9 ноября 2023 года № 7412-14.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2–3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Щербактинского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постоянные комиссии Щербактинского районного маслихата.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 некоторые решения Щербактинского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Смаилханова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ее размеров и определения</w:t>
      </w:r>
      <w:r>
        <w:br/>
      </w:r>
      <w:r>
        <w:rPr>
          <w:rFonts w:ascii="Times New Roman"/>
          <w:b/>
          <w:i w:val="false"/>
          <w:color w:val="000000"/>
        </w:rPr>
        <w:t>перечня отдельных категорий нуждающихся граждан Щербактинского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решения Щербактинского районного маслихата Павлодарской области от 15.01.2025 </w:t>
      </w:r>
      <w:r>
        <w:rPr>
          <w:rFonts w:ascii="Times New Roman"/>
          <w:b w:val="false"/>
          <w:i w:val="false"/>
          <w:color w:val="ff0000"/>
          <w:sz w:val="28"/>
        </w:rPr>
        <w:t>№ 113/39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оказания социальной помощи, установления ее размеров и определения перечня отдельных категорий нуждающихся граждан (далее – Правила) разработаны в соответствии с пунктом 2–3 статьи 6 Закона Республики Казахстан "О местном государственном управлении и самоуправлении в Республике Казахстан", Законом Республики Казахстан "О ветеранах", Социальным кодексом Республики Казахстан, постановлением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Щербактинского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 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 2) специальная комиссия – комиссия, создаваемая решением акима Щербактинского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местными исполнительными органами (далее – МИО)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 – государственное учреждение "Отдел занятости и социальных программ Щербактинского района"; 5) уполномоченная организация по выплате социальной помощи – банки второго уровня, организации, имеющие лицензии уполномоченного органа по регулированию, контролю и надзору финансового рынка и финансовых организаций на соответствующие виды банковских операций, территориальные подразделения акционерного общества "Казпочта";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–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статистики Агентства по стратегическому планированию и реформам Республики Казахстан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праздничные даты (далее – памятные даты) – профессиональные и иные праздники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участковая комиссия – специальная комиссия, создаваемая решением акимов сельских округов Щербактинского района для проведения обследования материального положения лиц (семей), обратившихся за адресной социальной помощью;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предельный размер – утвержденный максимальный размер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сервис цифровых документов – объект информационно-коммуникационной инфраструктуры "электронного правительства", закрепленный за оператором и предназначенный для отображения и использования документов в электронном виде, сформированных на основании сведений из объектов информатизации; 14) веб-портал "электронное правительство" (далее – портал) – объект информатизации, представляющий собой "единое окно" доступа ко всей консолидированной правительственной информации, включая нормативную правовую базу, государственным и иным услугам, оказываемым в электронной форме; 15) электронная цифровая подпись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Лицам, указанным в пункте 4 статьи 71, пункте 3 статьи 170, пункте 3 статьи 229 Социального кодекса, подпункте 2) пункта 1 статьи 10, подпункте 2) пункта 1 статьи 11, подпункте 2) пункта 1 статьи 12, подпункте 2) статьи 13, статьей 17 Закона Республики Казахстан "О ветеранах", социальная помощь оказывается в порядке, предусмотренном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(ежегодно) и (или) периодически (ежемесячно, ежеквартально, 1 раз в год).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Перечни праздничных дней и памятных дат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участников ликвидации последствий радиационных аварий и катастроф и памяти жертв этих аварий и катастроф – 26 апреля;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защитника Отечества –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Победы –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Пожилых людей – 1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День Республики Казахстан – 25 октября;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День Независимости Республики Казахстан – 16 декабря.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по оказанию социальной помощи оказывает социальную помощь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 и памятным датам на основании списка Государственной корпорации, без истребования заявлений от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вывода ограниченного контингента советских войск из Демократической Республики Афганистан – 15 февраля: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50 (пятьдесят) месячных расчетных показателей (далее – МРП);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Международному женскому дню – 8 марта: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 (семьям) из числа получателей государственной адресной социальной помощи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участников ликвидации последствий радиационных аварий и катастроф и памяти жертв этих аварий и катастроф – 26 апреля: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защитника Отечества – 7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Победы –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военнослужащие, проходившие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Республик, партизаны и подпольщики Великой Отечественной войны в размере 5 000 000 (пять миллионов) тенге, а также продуктовый набор в размере 10 (десять) МРП;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5 000 000 (пять миллионов) тенге, а также продуктовый набор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200 000 (двести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в размере 150 000 (сто пятьдесят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в размере 100 000 (сто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60 000 (шестьдесят тысяч)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(пятьдесят)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памяти жертв политических репрессий и голода – 31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удостоенные званий "Қазақстанның Еңбек Ері", "Халық қаһарманы"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– 30 августа: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20 (двадцать)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колледжах Республики Казахстан на платной основе в размере 30 (тридцать)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обучающиеся в высших учебных заведениях Республики Казахстан на платной основе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Пожилых людей – 1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достигшие пенсионного возраста, получающие минимальный размер пенсии и (или) пособия или ниже минимального размера пенсии и (или) пособия в размере 2 (два)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(старше), получающие минимальный размер пенсии и (или) пособия или ниже минимального размера пенсии и (или) пособия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Республики Казахстан – 25 октября: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группы в размере 5 (пять)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Независимости Республики Казахстан – 16 декабря: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лицам, принимавшим участие в событиях 17-18 декабря 1986 года в Казахстане,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в размере 60 (шестьдесят)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ремонт жилья в размере 500 (пятьсот)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договора на выполнение работ и (или) оказанных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войны,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испытаниях,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супругу (супруге)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супругу (супруге)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на приобретение твердого топлива единовременно в размере 10 (десять) МРП (в период отопительного сезона)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на санаторно-курортное лечение единовременно в размере 50 (пятьдесят)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 на сопровождение законными представителями на санаторно-курортное лечение в размере 20 (двадцать)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 и подтверждающих документов о получении санаторно-курортного лечения (акт выполненных работ, счет-фактура);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 (имеющим выписку из социальной части индивидуальной программы абилитации и реабилитации лица с инвалидностью на получение услуг индивидуального помощника) на проезд, проживание и питание сопровождающего лица на санаторно-курортное лечение в размере 55 (пятьдесят пять)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 и подтверждающих документов о получении санаторно-курортного лечения (акт выполненных работ, счет-фактура);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на оздоровление в размере 25 (двадцать пять)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испытаниях, лицам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 на оздоровление в размере 15 (пятнадцать) МРП на основании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лицам с инвалидностью второй группы (лицам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согласно акта обследования участковой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и списка уполномоченного органа по оказанию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первой группы, лицам с инвалидностью второй группы проживающим в сельской местности для получения процедуры гемодиализа в размере 15 (пятнадцать) МРП на основании списка предоставляемого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с изменением, внесенным решением Щербактинского районного маслихата Павлодарской области от 18.04.2025 </w:t>
      </w:r>
      <w:r>
        <w:rPr>
          <w:rFonts w:ascii="Times New Roman"/>
          <w:b w:val="false"/>
          <w:i w:val="false"/>
          <w:color w:val="000000"/>
          <w:sz w:val="28"/>
        </w:rPr>
        <w:t>№ 126/42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Социальная помощь оказывается отдельным категориям нуждающихся граждан, за исключением лиц, находящихся на полном государственном обеспечении, без учета среднедушевого дохода, по следующим основаниям: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– единовременно в предельном размере 100 (сто) МРП, срок оказания не позднее шести месяцев с момента причинения ущерба, согласно заключению специальной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причинения ущерба гражданину (семье) либо его имуществу вследствие стихийного бедствия, справки о зарегистрированных правах на недвижимость;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пожара – единовременно в предельном размере 100 (сто) МРП, срок оказания не позднее шести месяцев с момента причинения ущерба, согласно заключению специальной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причинения ущерба гражданину (семье) либо его имуществу вследствие пожара, справки о зарегистрированных правах на недвижимость;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освобождение из мест лишения свободы – единовременно в размере 15 (пятнадцать)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освобождения из мест лишения свободы, нахождение на учете службы пробации – единовременно в размере 15 (пятнадцать) МРП на основании списка, предоставляемого службой пробации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наличие социально значимого заболевания: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онкологическим заболеванием единовременно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 единовременно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"системная красная волчанка" единовременно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"сахарный диабет 1 типа" единовременно в размере 10 (десять)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системного поражения соединительной ткани,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сахарный диабет (кроме лиц, страдающих заболеванием "сахарный диабет 1 типа"),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хронические вирусные гепатиты и цирроз печени,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психические, поведенческие расстройства (заболевания),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детский церебральный паралич,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острый инфаркт миокарда (первые 6 месяцев),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ревматизм,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дегенеративные болезни нервной системы,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демиелинизирующие болезни центральной нервной системы,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орфанными заболеваниями, единовременно в размере 3 (три)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 ежемесячно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 ежемесячно в размере 15 (пятнадцать) МРП.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Списки получателей социальной помощи при наличии социально значимого заболевания предоставляются коммунальным государственным предприятием на праве хозяйственного ведения "Шарбактинская районная больница" управления здравоохранения Павлодарской области, акимата Павлодарской области в соответствии с Кодами международной классификации болезней, установленных перечнем социально значимых заболеваний приказа Министра здравоохранения Республики Казахстан, с указанием индивидуального идентификационного номера, фамилии, имени, отчества, банковских реквизитов лицевого (карточного) счета в банке второго уровня или организаций имеющих соответствующую лицензию на осуществление банковских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списка до 10 числа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 отсутствия сведений в организации здравоохранения по месту прописки и проживания получателя социальной помощи в информационной системе "Регистр прикрепленного населения" социальная помощь оказывается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документа, подтверждающего факт наличия социально значимого заболевания.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оказывается отдельным категориям нуждающихся граждан с учетом среднедушевого дохода лица (семьи), не превышающего порога однократного размера прожиточного минимума, в том числе по следующим основаниям: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семьям (гражданам), проживающим в частном жилищном фонде с печным отоплением на приобретение твердого топлива единовременно в размере 10 (десять) МРП согласно акта обследования участковой комиссии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граждане страдающие длительной болезнью более одного месяца, болезнью, требующей оперативного вмешательства, перенесшим срочную или плановую хирургическую операцию на лечение или реабилитацию после перенесенного оперативного вмешательства единовременно в размере 15 (пятнадцать)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семьи), заключения врачебно-консультационной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беременные женщины своевременно обратившиеся в районную больницу для постановки на учет по беременности до 12 недель единовременно в размере 15 (пятнадцать)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семьи), медицинской справки о постановке на учет по беременности до 12 недель;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имеющие детей грудного возраста до 1 года на искусственном вскармливании на приобретение детского питания ежемесячно в размере 4 (четыре) МРП на основании заявления с приложением документа, удостоверяющего личность, либо электронный документ из сервиса цифровых документов (для идентификации личности), сведений о доходах лица (членов семьи), медицинской справки о нахождении ребенка на искусственном вскармливании.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оказании социальной помощь отдельным категориям нуждающихся граждан с учетом среднедушевого дохода лица (семьи), не превышающего порога однократного размера прожиточного минимума среднедушевой доход семьи исчисляется на основе приказа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Министерстве юстиции Республики Казахстан 29 мая 2023 года № 32609).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 определяется в соответствии с пунктом 10 Правил исчисления совокупного дохода лица (семьи), претендующего на получение государственной адресной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Среднедушевой доход семьи рассчитывается путем деления совокупного дохода семьи за расчетный период (предыдущий квартал) на количество месяцев в указанном периоде (три месяца) и число членов семьи. 10.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 11.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праздничным дням и памятным датам размер социальной помощи для отдельно взятой категории получателей устанавливается в едином размере местными представительными органами по согласованию с МИО области.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Порядок оказания социальной помощи определен в соответствии с пунктами 11 – 22, 26 – 33 Типовых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Социальная помощь прекращается в случаях: 1) смерти получателя; 2) выезда получателя на постоянное проживание за пределы Щербактинского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 4) выявления недостоверных сведений, представленных заявителем;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выявления сведений об утрате оснований на оказание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3) настоящего пункта не распространяется на выплату социальной помощи, назначенной по основаниям, указанным в подпунктах 1) и 2) пункта 8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1)-3) настоящего пункта, прекращается со следующего месяца после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по основаниям, указанным в подпунктах 4) и 5) настоящего пункта, прекращается с даты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Излишне выплаченные суммы социальной помощи подлежат возврату в добровольном порядке, неправомерно полученные суммы подлежат возврату в добровольном или в судебном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35/12</w:t>
            </w:r>
          </w:p>
        </w:tc>
      </w:tr>
    </w:tbl>
    <w:bookmarkStart w:name="z2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Щербактинского района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Щербактинского районного маслихата от 29 сентября 2020 года № </w:t>
      </w:r>
      <w:r>
        <w:rPr>
          <w:rFonts w:ascii="Times New Roman"/>
          <w:b w:val="false"/>
          <w:i w:val="false"/>
          <w:color w:val="000000"/>
          <w:sz w:val="28"/>
        </w:rPr>
        <w:t>266/81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6976).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Щербактинского районного маслихата от 12 мая 2022 года № </w:t>
      </w:r>
      <w:r>
        <w:rPr>
          <w:rFonts w:ascii="Times New Roman"/>
          <w:b w:val="false"/>
          <w:i w:val="false"/>
          <w:color w:val="000000"/>
          <w:sz w:val="28"/>
        </w:rPr>
        <w:t>99/27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28029).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Щербактинского районного маслихата от 06 декабря 2022 года № </w:t>
      </w:r>
      <w:r>
        <w:rPr>
          <w:rFonts w:ascii="Times New Roman"/>
          <w:b w:val="false"/>
          <w:i w:val="false"/>
          <w:color w:val="000000"/>
          <w:sz w:val="28"/>
        </w:rPr>
        <w:t>131/37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31078).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Щербактинского районного маслихата от 22 июня 2023 года № </w:t>
      </w:r>
      <w:r>
        <w:rPr>
          <w:rFonts w:ascii="Times New Roman"/>
          <w:b w:val="false"/>
          <w:i w:val="false"/>
          <w:color w:val="000000"/>
          <w:sz w:val="28"/>
        </w:rPr>
        <w:t>22/6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Щербактинского районного маслихата от 29 сентября 2020 года № 266/81 "Об утверждении Правил оказания социальной помощи, установления размеров и определения перечня отдельных категорий нуждающихся граждан Щербактинского района" (зарегистрировано в Реестре государственной регистрации нормативных правовых актов под № 7357-14).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