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9e85" w14:textId="6cb9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Щербактинскому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апреля 2023 года № 7/2. Зарегистрировано Департаментом юстиции Павлодарской области 17 апреля 2023 года № 7324.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маслихат Щербактинского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на 2023 год – 1 (один) процент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