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c090" w14:textId="cf5c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Успенского районного маслихата от 16 января 2023 года № 166/27 "Об утверждении ставок туристского взноса для иностранцев в местах размещения туристов на 2023 год по Успенскому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30 ноября 2023 года № 67/11. Зарегистрировано в Департаменте юстиции Павлодарской области 1 декабря 2023 года № 7433-14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16 января 2023 года № 166/27 "Об утверждении ставок туристского взноса для иностранцев в местах размещения туристов на 2023 год по Успенскому району" (зарегистрированное в Реестре государственной регистрации нормативных правовых актов за № 7303).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