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6549" w14:textId="7886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21 ноября 2023 года № 9/103. Зарегистрировано в Департаменте юстиции Павлодарской области 24 ноября 2023 года № 7425-14.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Павлодарского районного маслихата согласно приложению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Павлодарского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30/267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Павлодарского района.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Павлодарского района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Павлодарского района",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-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села и сельских округов Павлодарского района,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единовременно и (или) периодически (ежемесячно, ежеквартально, 1 раз в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- 16 декабря.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областными МИО.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оказанию социальной помощи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 без истребования заявлений от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 на основании списка Государственной корпорации и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50 (пятьдесят)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- Союза ССР)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ССР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погибшим (пропавшим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 на основании списка Государственной корпорации и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и других радиационных катастроф, и аварий на объектах гражданского или военного назначения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гражданам,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-7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погибшим (умершим) при прохождении воинской службы в мирное время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партизанам и подпольщикам Великой Отечественной войны в размере 5 000 000 (пять миллионов) тенге, а также продуктовый набор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года по 1991 годы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награжденными орденами, и медалями бывшего Союза ССР за самоотверженный труд и безупречную воинскую службу в тылу в годы Великой Отечественной войны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- 31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звания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 инвалидностью до 18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 на основании списка Государственной корпорации и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– 25 октября на основании списка Государственной корпорации и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второй группы в размере 5 (пять)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- 16 декабря на основании списка Государственной корпорации и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50 (пятьдесят) МРП на оздоровление на основании списка Государственной корпорации и документа, подтверждающего статус нижеуказанных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военнообязанным, призвавшимся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военнослужащим, а также лица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года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 -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на сопровождение законным представителем на санаторно - курортное лечение в размере 55 (пятьдесят пять) МРП на основании заявления с приложением документа, подтверждающий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на сопровождение законным представителем на санаторно - курортное лечение в размере 20 (двадцать) МРП на основании заявления с приложением документа, подтверждающий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в связи с причинением ущерба им либо его имуществу вследствие стихийного бедствия в размере 100 (сто) МРП на основании заявления с приложением документа, удостоверяющий личность либо электронный документ из сервиса цифровых документов (для идентификации личности), документа, подтверждающий факт причиненного ущерба гражданину (семье) либо его имуществу вследствие стихийного бедствия (действительна в течение шести месяцев);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в связи с причинением ущерба им либо его имуществу вследствие пожара в размере 100 (сто) МРП на основании заявления с приложением документа, удостоверяющий личность либо электронный документ из сервиса цифровых документов (для идентификации личности), документ, подтверждающий факт причиненного ущерба гражданину (семье) либо его имуществу вследствие пожара (действительна в течение шести месяцев); гражданам, освободившимся из мест лишения свободы, находящиеся на учете службы пробации в размере 10 (десять) МРП на основании заявления с приложением документа, удостоверяющий личность, либо электронный документ из сервиса цифровых документов (для идентификации личности), документа, подтверждающий факт освобождения из мест лишения свободы, нахождения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инфицированным вирусом иммунодефицита человека в размере 20 (двадцать) МРП на основании заявления с приложением документа, удостоверяющий личность, либо электронный документ из сервиса цифровых документов (для идентификации личности), документа, подтверждающего факт наличия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из числа получателей государственной адресной социальной помощи на приобретение твердого топлива в размере 20 (двадцать)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страдающие злокачественными новообразованиями в размере 10 (десять) МРП на основании заявления с приложением документа удостоверяющий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"сахарный диабет 1 типа" в размере 10 (десять) МРП на основании заявления с приложением документа удостоверяющий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 заболеванием детский церебральный паралич в размере 15 (пятнадцать) МРП на основании заявления с приложением документа удостоверяющий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острым инфарктом миокарда (первые 6 месяцев) в размере 5 (пять) МРП на основании заявления с приложением документа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ревматизмом в размере 5 (пять) МРП на основании заявления с приложением документа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системным поражением соединительной ткани в размере 5 (пять) МРП на основании заявления с приложением документа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дегенеративными болезнями нервной системы в размере 5 (пять) МРП на основании заявления с приложением документа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демиелинизирующими болезнями центральной нервной системы в размере 5 (пять) МРП на основании заявления с приложением документа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 на основании списка Государственной корпорации и документа, подтверждающего статус нижеуказанных категорий,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20 (двадцать) МРП: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 (на оздоровление);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15 (пятнадцать) МРП (на коммунальные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ССР,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действий;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года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помощь,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группы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лица с инвалидностью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находящиеся на амбулаторном лечении в размере 15 (пятнадцать) МРП - на основании списка, предоставляемого коммунальным государственным предприятием на праве хозяйственного ведения "Поликлиника Павлодарского района" управления здравоохранения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на проезд, в период получения гемодиализа в размере 12 (двенадцать) МРП – на основании заявления с приложением документа удостоверяющего личность, либо электронный документ из сервиса цифровых документов (для идентификации личности) и справки – подтверждения медицинского учреждения о получения курса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 восемнадцати лет, инфицированным вирусом иммунодефицита человека в размере двухкратного прожиточного минимума,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документа удостоверяющий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оказанию социальной помощи оказывает помощь лицам с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 со среднедушевым доходом, не превышающим величину прожиточного минимума, а именно беременным женщинам, своевременно обратившимся в районную поликлинику для постановки на учет по беременности до 10 недель в размере 10 (десять) МРП - на основании заявления с приложением документа удостоверяющего личность, либо электронный документ из сервиса цифровых документов (для идентификации личности) и справки из коммунального государственного казенного предприятия на праве хозяйственного ведения "Поликлиника Павлодарского района" управления здравоохранения акимата Павлодарской области", подтверждающей данное заболевание.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Обращение за социальной помощью по одному и тому же виду социальной помощи с одной и той же периодичностью выплаты, а именно "единовременно" предоставляется один раз в год по Республике.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праздничным дням и памятным датам оказывается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 с указанием индивидуального идентификационного номера, фамилии, имени, отчества и банковского 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получения социальной помощи отдельным категориям нуждающихся граждан заявитель от себя или от имени семьи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8 Типовых правил, уполномоченный орган по оказанию социальной помощи или акимы поселка, села, сельского округа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порядок оказания социальной помощи участковой комиссией, специальной комиссией уполномоченного органа по оказанию социальной помощи определен пунктами 14-20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Финансирование расходов на предоставление социальной помощи осуществляется в пределах средств, предусмотренных бюджетом Павлодарского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 в соответствии с пунктами 28-32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9/103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Павлодарского районного маслихата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Павлодарского районного маслихата от 15 мая 2020 года </w:t>
      </w:r>
      <w:r>
        <w:rPr>
          <w:rFonts w:ascii="Times New Roman"/>
          <w:b w:val="false"/>
          <w:i w:val="false"/>
          <w:color w:val="000000"/>
          <w:sz w:val="28"/>
        </w:rPr>
        <w:t>№ 71/315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(зарегистрировано в Реестре государственной регистрации нормативных правовых актов за № 6847).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Павлодарского районного маслихата от 19 мая 2022 года </w:t>
      </w:r>
      <w:r>
        <w:rPr>
          <w:rFonts w:ascii="Times New Roman"/>
          <w:b w:val="false"/>
          <w:i w:val="false"/>
          <w:color w:val="000000"/>
          <w:sz w:val="28"/>
        </w:rPr>
        <w:t>№ 25/142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Павлодарского районного маслихата от 15 мая 2020 года № 71/ 315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(зарегистрировано в Реестре государственной регистрации нормативных правовых актов за № 28427).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Павлодарского районного маслихата от 25 ноября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31/169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Павлодарского районного маслихата от 15 мая 2020 года № 71/ 315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(зарегистрировано в Реестре государственной регистрации нормативных правовых актов за № 30971).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Павлодарского районного маслихата от 14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решение Павлодарского районного маслихата от 15 мая 2020 года №71/315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(зарегистрировано в Реестре государственной регистрации нормативных правовых актов за № 7323).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