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f330" w14:textId="045f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Заринского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Павлодарского района от 14 июня 2023 года № 253/6 и решение Павлодарского районного маслихата от 14 июня 2023 года № 4/47. Зарегистрировано Департаментом юстиции Павлодарской области 19 июня 2023 года № 7346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органов местного самоуправления, акимат Павлодарского района ПОСТАНОВЛЯЕТ и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населенных пунктов Заринского сельского округа Павлодарского района общей площадью 6501,8 гектар.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заместителя акима района Сейтказину Г.К. и постоянную комиссию районного маслихата по вопросам агропромышленного комплекса, жилищно-коммунального хозяйства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Павлодарского района и решение Павлодарского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