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51d6e" w14:textId="6451d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Майского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Майского района Павлодарской области от 19 декабря 2023 года № 318/12. Зарегистрировано в Департаменте юстиции Павлодарской области 20 декабря 2023 года № 7449-14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под № 11148), акимат Майского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Майского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Майского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Амирин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318/12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Майского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Баскольский сель-ский округ, село Басколь, с левой стороны от здания государственного коммунального казенного предприятия "Баскольский сельский дом ку-льтуры" Культур-но-досугового центра, отдела культуры, физической культуры и спорта Майского района, акимата Майского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"Жулдыз"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Коктубекский сельский округ, село Коктобе, между государственным учреждением "Аппарат акима Коктубекского сельского округа" и магазином "Айдабол".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"Айдабол"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Кентубекский сельский округ, село Кентубек, с правой стороны от здания кафе "Сенім"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"Сенім"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Малайсаринский сельский округ, село Малайсары, напротив здания врачебной амбулатории села Малайсары коммунального государственного предприятия на праве хозяйственного ведения "Майская районная больница" управления здравоохранения Павлодарской области, акимата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Сатинский сельский округ, село Саты, с правой стороны от здания государственного учреждения "Аппарат акима Сатинского сельского округа Майского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округ, село Жумыскер, напротив здания мечети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Майтубек, напротив здания медицинского пункта села Майтубек коммунального государственного предприятия на праве хозяйственного ведения "Майская районная больница" управления здравоохранения Павлодарской области, акимата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Каратерекский сельский округ, село Каратерек, напротив здания государственного учреждения "Аппарат акима Каратерекского сельского округа Майского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"Ұлар"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сельский округ, село Майск, напротив здания государственного учреждения "Аппарат акима Майского сельского округа Майского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Акжар, с левой стороны от здания государственного коммунального казенного предприятия "Акжарский сельский клуб" Культурно-досугового центра, отдела культуры, физической культуры и спорта Майского района, акимата Майского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"Ертіс"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