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0356" w14:textId="fd80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2/6. Зарегистрировано в Департаменте юстиции Павлодарской области 1 декабря 2023 года № 7432-14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Майского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образования, здравоохранения, культуры и социальной защиты.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Майского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Майского районного маслихата Павлодарской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Майского района.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Майского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(далее - АО)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села, сельских округов Майского района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без учета дохода: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колледжах Республики Казахстан на платной основе в размере 30 (тридцать)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высших учебных заведениях Республики Казахстан на платной основе в размере 60 (шестьдесят)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принимавшие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на санаторно-курортное лечение в размере 50 (пятьдесят) МРП на основании списка Государственной корпорации,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группы, детям с инвалидностью до 18 лет,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на ремонт и благоустройство дома в размере 100 (сто)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 подтверждающего право собственности на жилой дом (квартиру), документа, подтверждающего инвалидность, акта и заключения участковой комиссии, социальная помощь оказывается один раз в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 (имеющим выписку из социальной части индивидуальной программы абилитации и реабилитации лица с инвалидностью на получение услуг индивидуального помощника) на проезд, проживание и питание сопровождающего лица в размере 55 (пятьдесят пять)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документа, подтверждающего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одному из законных представителей, сопровождающего ребенка с инвалидностью до восемнадцати лет на санаторно-курортное лечение в размере 30 (тридцать)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свидетельство о рождении ребенка, документа, подтверждающего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первой, второй третьей группы, детям с инвалидностью до 18 лет проживающим в частном жилищном фонде с печным отоплением на приобретение твердого топлива в размере 20 (двадцать) МРП на основании списка уполномоченного органа по оказанию социальной помощи,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документа, подтверждающего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(на оздоровление) в размере 10 (десять)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первой, второй группы, детям с инвалидностью до восемнадцати лет получающим процедуру гемодиализа в размере 30 (тридцать)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документа,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 подтверждающего инвалидность и справки с медицинского учреждения.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Майского районного маслихата Павлодарской области от 23.04.2025 </w:t>
      </w:r>
      <w:r>
        <w:rPr>
          <w:rFonts w:ascii="Times New Roman"/>
          <w:b w:val="false"/>
          <w:i w:val="false"/>
          <w:color w:val="000000"/>
          <w:sz w:val="28"/>
        </w:rPr>
        <w:t>№ 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оказывает социальную помощь по основаниям для отнесения граждан к категории нуждающихся: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Единовременную социальную помощь без учета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(семьям) в связи с причинением ущерба им либо его имуществу вследствие стихийного бедствия (за исключением граждан (семей), которые имеют в собственности более одной единицы жилья (квартиры, дома)) в размере 100 (сто) МРП на основании заявления с приложением документов, указанных в подпункте 1),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об отсутствии (наличии)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(семьям) в связи с причинением ущерба им либо его имуществу вследствие пожара (за исключением граждан (семей), которые имеют в собственности более одной единицы жилья (квартиры, дома)) в размере 100 (сто) МРП на основании заявления с приложением документов, указанных в подпункте 1), абзаце третьем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об отсутствии (наличии)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свободы, находящимся на учете службы пробации в размере 10 (десять) МРП на основании списка, предоставляемого Отделом полиции Майского района, службой пробации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злокачественными новообразованиями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туберкулезом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болезнью вызванной вирусом иммунодефицита человека (ВИЧ)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хроническими вирусными гепатитами и циррозом печени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психическими, поведенческими расстройствами (заболеваниями)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сострым инфарктом миокарда (первые шесть месяцев)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дегенеративными болезнями нервной системы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демиелинизирующими болезнями центральной нервной системы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орфанными заболеваниями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сэпилепсией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сцереброваскулярными болезнями (инсульт) (в течении 1 года)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8-1 в редакции решения Майского районного маслихата Павлодарской области от 09.02.2026 </w:t>
      </w:r>
      <w:r>
        <w:rPr>
          <w:rFonts w:ascii="Times New Roman"/>
          <w:b w:val="false"/>
          <w:i w:val="false"/>
          <w:color w:val="00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Ежемесячную социальную помощь без учета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пункте), получающим специальные социальные услуги на дому в размере 3 (три) МРП на основании списка уполномоченного органа по оказанию социальной помощи, заявления с приложением документов, указанных в подпункте 1), абзаце шестом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акта и заключения участковой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высших учебных заведений, интернатуры, резидентуры получившим социальную помощь на обучение, по решению специальной комиссии на проживание, питание и проезд к месту жительства в период обучения, в размере 20 (двадцать) МРП на основании заявления и трехстороннего договора об оказании образовательных услуг подписанный акимом Майского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страдающим заболеванием вируса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свидетельство о рождении ребенка,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туберкулезом в период амбулаторного лечения в размере 15 (пятнадцать) МРП,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Единовременную социальную помощь, с учетом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высших учебных заведений, интернатуры, резидентуры получившим социальную помощь на обучение, по решению специальной комиссии в размере фактической стоимости обучения на основании заявления и трехстороннего договора об оказании образовательных услуг подписанный акимом Майского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семьям из числа получателей адресной социальной помощи, семьям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 на приобретение твердого топлива в размере 20 (двадцать) МРП на основании заявления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лицу, относящемуся к нескольким категориям, к памятным датам и праздничным дням выплачиваются по каждому основанию.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"Правил отнесения сведений к служебной информации ограниченного распространения и работы с ней"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при наличии социально значимого заболевания лицу, относящемуся к нескольким категориям, выплачивается по каждому основанию.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Единовременная социальная помощь по одному и тому же виду социальной помощи с одной и той же периодичностью выплаты, предоставлятся один раз в год по Республике Казахстан.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не позднее шести месяцев со дня наступления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в оказании социальной помощи осуществляется в случаях: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Майского района на текущий финансовый год.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ежемесячно не позднее 20 числа месяца,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"Казпочта"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</w:t>
            </w:r>
          </w:p>
        </w:tc>
      </w:tr>
    </w:tbl>
    <w:bookmarkStart w:name="z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Майского районного маслихата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Майского районного маслихата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2/3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(зарегистрировано в Реестре государственной регистрации нормативных правовых актов под № 7256).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Майского районного маслихата от 13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от 16 апреля 2022 года № 2/3" (зарегистрировано в Реестре государственной регистрации нормативных правовых актов под № 27765).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Майского районного маслихата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Майского районного маслихата от 16 апреля 2021 года № 2/3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(зарегистрировано в Реестре государственной регистрации нормативных правовых актов под № 7330).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2/6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решением Майского районного маслихата Павлодарской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произведенным выплатам социальной помощи в разрезе банков второго уровня (БВУ) и АО "Казпочта" по __________________________ району _______________________ области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 второго уровня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НАО Государственная корпорация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Возращено БВУ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НАО Государственная корпорация "Правительство для граждан"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